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72" w:rsidRPr="00E72A55" w:rsidRDefault="00E72A55">
      <w:pPr>
        <w:spacing w:after="0" w:line="240" w:lineRule="auto"/>
        <w:jc w:val="center"/>
        <w:rPr>
          <w:rFonts w:ascii="Times New Roman" w:eastAsia="Times New Roman" w:hAnsi="Times New Roman" w:cs="Times New Roman"/>
          <w:b/>
          <w:sz w:val="24"/>
          <w:szCs w:val="24"/>
        </w:rPr>
      </w:pPr>
      <w:r w:rsidRPr="00E72A55">
        <w:rPr>
          <w:rFonts w:ascii="Times New Roman" w:eastAsia="Times New Roman" w:hAnsi="Times New Roman" w:cs="Times New Roman"/>
          <w:b/>
          <w:sz w:val="24"/>
          <w:szCs w:val="24"/>
        </w:rPr>
        <w:t>Відділ освіти Борзнянської міської ради Чернігівської області</w:t>
      </w:r>
    </w:p>
    <w:p w:rsidR="00FF6F72" w:rsidRDefault="00FF6F72">
      <w:pPr>
        <w:spacing w:after="0" w:line="240" w:lineRule="auto"/>
        <w:jc w:val="center"/>
        <w:rPr>
          <w:rFonts w:ascii="Times New Roman" w:eastAsia="Times New Roman" w:hAnsi="Times New Roman" w:cs="Times New Roman"/>
          <w:b/>
          <w:i/>
          <w:sz w:val="20"/>
          <w:szCs w:val="20"/>
        </w:rPr>
      </w:pPr>
    </w:p>
    <w:p w:rsidR="00FF6F72" w:rsidRDefault="00BA430B">
      <w:pPr>
        <w:spacing w:before="28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rsidR="00FF6F72" w:rsidRDefault="00BA430B">
      <w:pPr>
        <w:spacing w:after="28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технічних та якісних характеристик </w:t>
      </w:r>
      <w:r w:rsidRPr="00F55491">
        <w:rPr>
          <w:rFonts w:ascii="Times New Roman" w:eastAsia="Times New Roman" w:hAnsi="Times New Roman" w:cs="Times New Roman"/>
          <w:sz w:val="20"/>
          <w:szCs w:val="20"/>
        </w:rPr>
        <w:t>закупівлі</w:t>
      </w:r>
      <w:r>
        <w:rPr>
          <w:rFonts w:ascii="Times New Roman" w:eastAsia="Times New Roman" w:hAnsi="Times New Roman" w:cs="Times New Roman"/>
          <w:b/>
          <w:sz w:val="20"/>
          <w:szCs w:val="20"/>
        </w:rPr>
        <w:t xml:space="preserve"> </w:t>
      </w:r>
      <w:r w:rsidR="00F55491" w:rsidRPr="00F55491">
        <w:rPr>
          <w:rFonts w:ascii="Times New Roman" w:eastAsia="Times New Roman" w:hAnsi="Times New Roman" w:cs="Times New Roman"/>
          <w:b/>
          <w:sz w:val="20"/>
          <w:szCs w:val="20"/>
        </w:rPr>
        <w:t>Хліб житній цільнозерновий, хліб пшеничний цільнозерновий</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розміру бюджетного призначення, очікуваної вартості предмета закупівлі</w:t>
      </w:r>
    </w:p>
    <w:p w:rsidR="00FF6F72" w:rsidRDefault="00BA430B">
      <w:pPr>
        <w:spacing w:before="280" w:after="28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(оприлюднюється на виконання постанови КМУ № 710 від 11.10.2016 «Про ефективне використання державних коштів» (зі змінами))</w:t>
      </w:r>
    </w:p>
    <w:p w:rsidR="00E72A55" w:rsidRDefault="00BA430B" w:rsidP="00E72A55">
      <w:pPr>
        <w:pStyle w:val="a8"/>
        <w:tabs>
          <w:tab w:val="left" w:pos="851"/>
        </w:tabs>
        <w:spacing w:after="0" w:line="240" w:lineRule="auto"/>
        <w:ind w:left="0" w:firstLine="709"/>
        <w:jc w:val="both"/>
        <w:rPr>
          <w:rFonts w:ascii="Times New Roman" w:eastAsia="Times New Roman" w:hAnsi="Times New Roman"/>
          <w:b/>
          <w:i/>
        </w:rPr>
      </w:pPr>
      <w:r>
        <w:rPr>
          <w:rFonts w:ascii="Times New Roman" w:eastAsia="Times New Roman" w:hAnsi="Times New Roman"/>
          <w:b/>
          <w:i/>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E72A55" w:rsidRPr="00BA430B" w:rsidRDefault="00E72A55" w:rsidP="00E72A55">
      <w:pPr>
        <w:pStyle w:val="a8"/>
        <w:tabs>
          <w:tab w:val="left" w:pos="851"/>
        </w:tabs>
        <w:spacing w:after="0" w:line="240" w:lineRule="auto"/>
        <w:ind w:left="0" w:firstLine="709"/>
        <w:jc w:val="both"/>
        <w:rPr>
          <w:rFonts w:ascii="Times New Roman" w:eastAsia="Times New Roman" w:hAnsi="Times New Roman"/>
          <w:lang w:eastAsia="ru-RU"/>
        </w:rPr>
      </w:pPr>
      <w:r w:rsidRPr="00BA430B">
        <w:rPr>
          <w:rFonts w:ascii="Times New Roman" w:eastAsia="Times New Roman" w:hAnsi="Times New Roman"/>
          <w:lang w:eastAsia="ru-RU"/>
        </w:rPr>
        <w:t>Відділ освіти Борзнянської міської ради;</w:t>
      </w:r>
    </w:p>
    <w:p w:rsidR="00E72A55" w:rsidRPr="00BA430B" w:rsidRDefault="00E72A55" w:rsidP="00E72A55">
      <w:pPr>
        <w:pStyle w:val="a8"/>
        <w:tabs>
          <w:tab w:val="left" w:pos="851"/>
        </w:tabs>
        <w:spacing w:after="0" w:line="240" w:lineRule="auto"/>
        <w:ind w:left="0" w:firstLine="709"/>
        <w:jc w:val="both"/>
        <w:rPr>
          <w:rFonts w:ascii="Times New Roman" w:eastAsia="Times New Roman" w:hAnsi="Times New Roman"/>
          <w:lang w:val="ru-RU" w:eastAsia="ru-RU"/>
        </w:rPr>
      </w:pPr>
      <w:r w:rsidRPr="00BA430B">
        <w:rPr>
          <w:rFonts w:ascii="Times New Roman" w:eastAsia="Times New Roman" w:hAnsi="Times New Roman"/>
          <w:lang w:eastAsia="uk-UA"/>
        </w:rPr>
        <w:t>16400, Чернігівська область, Ніжинський район,  м. Борзна, вул. П, Куліша, 107</w:t>
      </w:r>
      <w:r w:rsidRPr="00BA430B">
        <w:rPr>
          <w:rFonts w:ascii="Times New Roman" w:eastAsia="Times New Roman" w:hAnsi="Times New Roman"/>
          <w:lang w:eastAsia="ru-RU"/>
        </w:rPr>
        <w:t>;</w:t>
      </w:r>
    </w:p>
    <w:p w:rsidR="00E72A55" w:rsidRPr="00BA430B" w:rsidRDefault="00E72A55" w:rsidP="00E72A55">
      <w:pPr>
        <w:pStyle w:val="a8"/>
        <w:tabs>
          <w:tab w:val="left" w:pos="851"/>
        </w:tabs>
        <w:spacing w:after="0" w:line="240" w:lineRule="auto"/>
        <w:ind w:left="0" w:firstLine="709"/>
        <w:jc w:val="both"/>
        <w:rPr>
          <w:rFonts w:ascii="Times New Roman" w:eastAsia="Times New Roman" w:hAnsi="Times New Roman"/>
          <w:lang w:val="ru-RU" w:eastAsia="ru-RU"/>
        </w:rPr>
      </w:pPr>
      <w:r w:rsidRPr="00BA430B">
        <w:rPr>
          <w:rFonts w:ascii="Times New Roman" w:eastAsia="Times New Roman" w:hAnsi="Times New Roman"/>
          <w:lang w:eastAsia="ru-RU"/>
        </w:rPr>
        <w:t xml:space="preserve">Код за ЄДРПОУ – </w:t>
      </w:r>
      <w:r w:rsidRPr="00BA430B">
        <w:rPr>
          <w:rFonts w:ascii="Times New Roman" w:eastAsia="Times New Roman" w:hAnsi="Times New Roman"/>
          <w:lang w:eastAsia="uk-UA"/>
        </w:rPr>
        <w:t>43440981</w:t>
      </w:r>
      <w:r w:rsidRPr="00BA430B">
        <w:rPr>
          <w:rFonts w:ascii="Times New Roman" w:eastAsia="Times New Roman" w:hAnsi="Times New Roman"/>
          <w:lang w:eastAsia="ru-RU"/>
        </w:rPr>
        <w:t>;</w:t>
      </w:r>
    </w:p>
    <w:p w:rsidR="00E72A55" w:rsidRPr="00BA430B" w:rsidRDefault="00E72A55" w:rsidP="00E72A55">
      <w:pPr>
        <w:pStyle w:val="a8"/>
        <w:tabs>
          <w:tab w:val="left" w:pos="851"/>
        </w:tabs>
        <w:spacing w:after="120" w:line="240" w:lineRule="auto"/>
        <w:ind w:left="0" w:firstLine="709"/>
        <w:jc w:val="both"/>
        <w:rPr>
          <w:rFonts w:ascii="Times New Roman" w:eastAsia="Times New Roman" w:hAnsi="Times New Roman"/>
          <w:lang w:eastAsia="ru-RU"/>
        </w:rPr>
      </w:pPr>
      <w:r w:rsidRPr="00BA430B">
        <w:rPr>
          <w:rFonts w:ascii="Times New Roman" w:eastAsia="Times New Roman" w:hAnsi="Times New Roman"/>
          <w:lang w:eastAsia="ru-RU"/>
        </w:rPr>
        <w:t xml:space="preserve">Категорія замовника – </w:t>
      </w:r>
      <w:r w:rsidRPr="00BA430B">
        <w:rPr>
          <w:rFonts w:ascii="Times New Roman" w:eastAsia="Times New Roman" w:hAnsi="Times New Roman"/>
          <w:lang w:eastAsia="uk-UA"/>
        </w:rPr>
        <w:t>юридична особа, яка забезпечує потреби держави або територіальної громади  (відповідно до статті 2 Закону України «Про публічні закупівлі»)</w:t>
      </w:r>
      <w:r w:rsidRPr="00BA430B">
        <w:rPr>
          <w:rFonts w:ascii="Times New Roman" w:eastAsia="Times New Roman" w:hAnsi="Times New Roman"/>
          <w:lang w:eastAsia="ru-RU"/>
        </w:rPr>
        <w:t>.</w:t>
      </w:r>
    </w:p>
    <w:p w:rsidR="00E72A55" w:rsidRDefault="00BA430B">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0"/>
          <w:szCs w:val="20"/>
        </w:rPr>
        <w:t xml:space="preserve"> </w:t>
      </w:r>
    </w:p>
    <w:p w:rsidR="00F55491" w:rsidRDefault="00F55491">
      <w:pPr>
        <w:spacing w:before="280" w:after="280" w:line="240" w:lineRule="auto"/>
        <w:jc w:val="both"/>
        <w:rPr>
          <w:rFonts w:ascii="Times New Roman" w:eastAsia="Times New Roman" w:hAnsi="Times New Roman" w:cs="Times New Roman"/>
          <w:sz w:val="20"/>
          <w:szCs w:val="20"/>
        </w:rPr>
      </w:pPr>
      <w:r w:rsidRPr="00F55491">
        <w:rPr>
          <w:rFonts w:ascii="Times New Roman" w:eastAsia="Times New Roman" w:hAnsi="Times New Roman" w:cs="Times New Roman"/>
          <w:sz w:val="20"/>
          <w:szCs w:val="20"/>
        </w:rPr>
        <w:t>Хліб житній цільнозерновий, хліб пшеничний цільнозерновий (код ДК 021:2015:15810000-9 – Хлібопродукти, свіжовипечені хлібобулочні та кондитерські вироби (15811100-7 – Хліб))</w:t>
      </w:r>
    </w:p>
    <w:p w:rsidR="00E72A55" w:rsidRDefault="00BA430B">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Вид  процедури закупівлі:</w:t>
      </w:r>
      <w:r>
        <w:rPr>
          <w:rFonts w:ascii="Times New Roman" w:eastAsia="Times New Roman" w:hAnsi="Times New Roman" w:cs="Times New Roman"/>
          <w:sz w:val="20"/>
          <w:szCs w:val="20"/>
        </w:rPr>
        <w:t xml:space="preserve"> </w:t>
      </w:r>
      <w:r w:rsidR="00E72A55">
        <w:rPr>
          <w:rFonts w:ascii="Times New Roman" w:eastAsia="Times New Roman" w:hAnsi="Times New Roman" w:cs="Times New Roman"/>
          <w:sz w:val="20"/>
          <w:szCs w:val="20"/>
        </w:rPr>
        <w:t>відкриті торги з Особливостями</w:t>
      </w:r>
      <w:bookmarkStart w:id="0" w:name="_GoBack"/>
      <w:bookmarkEnd w:id="0"/>
    </w:p>
    <w:p w:rsidR="00F55491" w:rsidRDefault="00E72A55">
      <w:pPr>
        <w:spacing w:before="280" w:after="280" w:line="240" w:lineRule="auto"/>
        <w:jc w:val="both"/>
        <w:rPr>
          <w:rFonts w:ascii="Times New Roman" w:hAnsi="Times New Roman" w:cs="Times New Roman"/>
          <w:color w:val="333333"/>
          <w:sz w:val="20"/>
          <w:szCs w:val="20"/>
          <w:shd w:val="clear" w:color="auto" w:fill="FFFFFF"/>
        </w:rPr>
      </w:pPr>
      <w:r w:rsidRPr="00E72A55">
        <w:rPr>
          <w:rFonts w:ascii="Times New Roman" w:eastAsia="Times New Roman" w:hAnsi="Times New Roman" w:cs="Times New Roman"/>
          <w:sz w:val="20"/>
          <w:szCs w:val="20"/>
        </w:rPr>
        <w:t xml:space="preserve"> </w:t>
      </w:r>
      <w:r w:rsidRPr="00BA430B">
        <w:rPr>
          <w:rFonts w:ascii="Times New Roman" w:eastAsia="Times New Roman" w:hAnsi="Times New Roman" w:cs="Times New Roman"/>
          <w:b/>
          <w:sz w:val="20"/>
          <w:szCs w:val="20"/>
        </w:rPr>
        <w:t xml:space="preserve">Ідентифікатор закупівлі:   </w:t>
      </w:r>
      <w:r w:rsidR="00F55491" w:rsidRPr="00F55491">
        <w:rPr>
          <w:rFonts w:ascii="Times New Roman" w:hAnsi="Times New Roman" w:cs="Times New Roman"/>
          <w:color w:val="333333"/>
          <w:sz w:val="20"/>
          <w:szCs w:val="20"/>
          <w:shd w:val="clear" w:color="auto" w:fill="FFFFFF"/>
        </w:rPr>
        <w:t xml:space="preserve">UA-2025-01-09-004588-a </w:t>
      </w:r>
    </w:p>
    <w:p w:rsidR="00052236" w:rsidRDefault="00BA430B" w:rsidP="005B5EB3">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cs="Times New Roman"/>
          <w:sz w:val="20"/>
          <w:szCs w:val="20"/>
        </w:rPr>
        <w:t xml:space="preserve"> </w:t>
      </w:r>
      <w:r w:rsidR="00F55491">
        <w:rPr>
          <w:rFonts w:ascii="Times New Roman" w:eastAsia="Times New Roman" w:hAnsi="Times New Roman" w:cs="Times New Roman"/>
          <w:sz w:val="20"/>
          <w:szCs w:val="20"/>
        </w:rPr>
        <w:t>151385</w:t>
      </w:r>
      <w:r w:rsidR="00FA7753">
        <w:rPr>
          <w:rFonts w:ascii="Times New Roman" w:eastAsia="Times New Roman" w:hAnsi="Times New Roman" w:cs="Times New Roman"/>
          <w:sz w:val="20"/>
          <w:szCs w:val="20"/>
        </w:rPr>
        <w:t>,00</w:t>
      </w:r>
      <w:r>
        <w:rPr>
          <w:rFonts w:ascii="Times New Roman" w:eastAsia="Times New Roman" w:hAnsi="Times New Roman" w:cs="Times New Roman"/>
          <w:sz w:val="20"/>
          <w:szCs w:val="20"/>
        </w:rPr>
        <w:t xml:space="preserve"> грн. </w:t>
      </w:r>
    </w:p>
    <w:p w:rsidR="00052236" w:rsidRDefault="00052236" w:rsidP="00052236">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Визначення очікуваної вартості предмета закупівлі обумовлено статистичним аналізом</w:t>
      </w:r>
      <w:r>
        <w:t xml:space="preserve"> </w:t>
      </w:r>
      <w:r>
        <w:rPr>
          <w:rFonts w:ascii="Times New Roman" w:eastAsia="Times New Roman"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аналізом ринкових цін у даному регіоні</w:t>
      </w:r>
      <w:r w:rsidRPr="00EC76E3">
        <w:t xml:space="preserve"> </w:t>
      </w:r>
      <w:r>
        <w:rPr>
          <w:rFonts w:ascii="Times New Roman" w:eastAsia="Times New Roman" w:hAnsi="Times New Roman" w:cs="Times New Roman"/>
          <w:sz w:val="20"/>
          <w:szCs w:val="20"/>
        </w:rPr>
        <w:t xml:space="preserve">здійснення пошуку, збір </w:t>
      </w:r>
      <w:r w:rsidRPr="00EC76E3">
        <w:rPr>
          <w:rFonts w:ascii="Times New Roman" w:eastAsia="Times New Roman" w:hAnsi="Times New Roman" w:cs="Times New Roman"/>
          <w:sz w:val="20"/>
          <w:szCs w:val="20"/>
        </w:rPr>
        <w:t xml:space="preserve"> та</w:t>
      </w:r>
      <w:r>
        <w:rPr>
          <w:rFonts w:ascii="Times New Roman" w:eastAsia="Times New Roman" w:hAnsi="Times New Roman" w:cs="Times New Roman"/>
          <w:sz w:val="20"/>
          <w:szCs w:val="20"/>
        </w:rPr>
        <w:t xml:space="preserve"> </w:t>
      </w:r>
      <w:r w:rsidRPr="00EC76E3">
        <w:rPr>
          <w:rFonts w:ascii="Times New Roman" w:eastAsia="Times New Roman" w:hAnsi="Times New Roman" w:cs="Times New Roman"/>
          <w:sz w:val="20"/>
          <w:szCs w:val="20"/>
        </w:rPr>
        <w:t>аналіз загальнодоступної інформації про ціну товару (тобто</w:t>
      </w:r>
      <w:r>
        <w:rPr>
          <w:rFonts w:ascii="Times New Roman" w:eastAsia="Times New Roman" w:hAnsi="Times New Roman" w:cs="Times New Roman"/>
          <w:sz w:val="20"/>
          <w:szCs w:val="20"/>
        </w:rPr>
        <w:t xml:space="preserve"> </w:t>
      </w:r>
      <w:r w:rsidRPr="00EC76E3">
        <w:rPr>
          <w:rFonts w:ascii="Times New Roman" w:eastAsia="Times New Roman" w:hAnsi="Times New Roman" w:cs="Times New Roman"/>
          <w:sz w:val="20"/>
          <w:szCs w:val="20"/>
        </w:rPr>
        <w:t>інформація про ціни, що містяться в мережі інтернет у відкритому</w:t>
      </w:r>
      <w:r>
        <w:rPr>
          <w:rFonts w:ascii="Times New Roman" w:eastAsia="Times New Roman" w:hAnsi="Times New Roman" w:cs="Times New Roman"/>
          <w:sz w:val="20"/>
          <w:szCs w:val="20"/>
        </w:rPr>
        <w:t xml:space="preserve"> </w:t>
      </w:r>
      <w:r w:rsidRPr="00EC76E3">
        <w:rPr>
          <w:rFonts w:ascii="Times New Roman" w:eastAsia="Times New Roman" w:hAnsi="Times New Roman" w:cs="Times New Roman"/>
          <w:sz w:val="20"/>
          <w:szCs w:val="20"/>
        </w:rPr>
        <w:t>доступі, спеціалізованих торгівельних майданчиках, в електронних</w:t>
      </w:r>
      <w:r>
        <w:rPr>
          <w:rFonts w:ascii="Times New Roman" w:eastAsia="Times New Roman" w:hAnsi="Times New Roman" w:cs="Times New Roman"/>
          <w:sz w:val="20"/>
          <w:szCs w:val="20"/>
        </w:rPr>
        <w:t xml:space="preserve"> </w:t>
      </w:r>
      <w:r w:rsidRPr="00EC76E3">
        <w:rPr>
          <w:rFonts w:ascii="Times New Roman" w:eastAsia="Times New Roman" w:hAnsi="Times New Roman" w:cs="Times New Roman"/>
          <w:sz w:val="20"/>
          <w:szCs w:val="20"/>
        </w:rPr>
        <w:t>каталогах, в електронній системі закупівель «Прозоро»</w:t>
      </w:r>
      <w:r>
        <w:rPr>
          <w:rFonts w:ascii="Times New Roman" w:eastAsia="Times New Roman" w:hAnsi="Times New Roman" w:cs="Times New Roman"/>
          <w:sz w:val="20"/>
          <w:szCs w:val="20"/>
        </w:rPr>
        <w:t>).</w:t>
      </w:r>
    </w:p>
    <w:p w:rsidR="00FF6F72" w:rsidRDefault="00BA430B">
      <w:pPr>
        <w:spacing w:before="280" w:after="28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Розмір бюджетного призначення:</w:t>
      </w:r>
      <w:r w:rsidR="00E72A55">
        <w:rPr>
          <w:rFonts w:ascii="Times New Roman" w:eastAsia="Times New Roman" w:hAnsi="Times New Roman" w:cs="Times New Roman"/>
          <w:sz w:val="20"/>
          <w:szCs w:val="20"/>
        </w:rPr>
        <w:t xml:space="preserve"> </w:t>
      </w:r>
      <w:r w:rsidR="00F55491">
        <w:rPr>
          <w:rFonts w:ascii="Times New Roman" w:eastAsia="Times New Roman" w:hAnsi="Times New Roman" w:cs="Times New Roman"/>
          <w:sz w:val="20"/>
          <w:szCs w:val="20"/>
        </w:rPr>
        <w:t>151385</w:t>
      </w:r>
      <w:r w:rsidR="00920CF4">
        <w:rPr>
          <w:rFonts w:ascii="Times New Roman" w:eastAsia="Times New Roman" w:hAnsi="Times New Roman" w:cs="Times New Roman"/>
          <w:sz w:val="20"/>
          <w:szCs w:val="20"/>
        </w:rPr>
        <w:t>,00</w:t>
      </w:r>
      <w:r w:rsidR="00E72A55">
        <w:rPr>
          <w:rFonts w:ascii="Times New Roman" w:eastAsia="Times New Roman" w:hAnsi="Times New Roman" w:cs="Times New Roman"/>
          <w:sz w:val="20"/>
          <w:szCs w:val="20"/>
        </w:rPr>
        <w:t xml:space="preserve"> грн. </w:t>
      </w:r>
      <w:r w:rsidR="00E72A55" w:rsidRPr="00E72A55">
        <w:rPr>
          <w:rFonts w:ascii="Times New Roman" w:eastAsia="Times New Roman" w:hAnsi="Times New Roman" w:cs="Times New Roman"/>
          <w:sz w:val="20"/>
          <w:szCs w:val="20"/>
        </w:rPr>
        <w:t>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зобов’язань та здійснення платежів для виконання своїх функцій та досягнення результатів, визначених відповідно до бюджетних призначень</w:t>
      </w:r>
      <w:r w:rsidR="00E72A55">
        <w:rPr>
          <w:rFonts w:ascii="Times New Roman" w:eastAsia="Times New Roman" w:hAnsi="Times New Roman" w:cs="Times New Roman"/>
          <w:sz w:val="20"/>
          <w:szCs w:val="20"/>
        </w:rPr>
        <w:t>.</w:t>
      </w:r>
    </w:p>
    <w:p w:rsidR="00FF6F72" w:rsidRDefault="00BA430B">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Обґрунтування технічних та якісних характеристик предмета закупівлі. </w:t>
      </w:r>
      <w:r>
        <w:rPr>
          <w:rFonts w:ascii="Times New Roman" w:eastAsia="Times New Roman" w:hAnsi="Times New Roman" w:cs="Times New Roman"/>
          <w:sz w:val="20"/>
          <w:szCs w:val="20"/>
        </w:rPr>
        <w:t xml:space="preserve">Термін постачання — з </w:t>
      </w:r>
      <w:r w:rsidR="00E72A55">
        <w:rPr>
          <w:rFonts w:ascii="Times New Roman" w:eastAsia="Times New Roman" w:hAnsi="Times New Roman" w:cs="Times New Roman"/>
          <w:sz w:val="20"/>
          <w:szCs w:val="20"/>
        </w:rPr>
        <w:t xml:space="preserve">дати укладання договору </w:t>
      </w:r>
      <w:r>
        <w:rPr>
          <w:rFonts w:ascii="Times New Roman" w:eastAsia="Times New Roman" w:hAnsi="Times New Roman" w:cs="Times New Roman"/>
          <w:sz w:val="20"/>
          <w:szCs w:val="20"/>
        </w:rPr>
        <w:t xml:space="preserve"> по </w:t>
      </w:r>
      <w:r w:rsidR="00E72A55">
        <w:rPr>
          <w:rFonts w:ascii="Times New Roman" w:eastAsia="Times New Roman" w:hAnsi="Times New Roman" w:cs="Times New Roman"/>
          <w:sz w:val="20"/>
          <w:szCs w:val="20"/>
        </w:rPr>
        <w:t>31.12.</w:t>
      </w:r>
      <w:r>
        <w:rPr>
          <w:rFonts w:ascii="Times New Roman" w:eastAsia="Times New Roman" w:hAnsi="Times New Roman" w:cs="Times New Roman"/>
          <w:sz w:val="20"/>
          <w:szCs w:val="20"/>
        </w:rPr>
        <w:t>202</w:t>
      </w:r>
      <w:r w:rsidR="008D18A7">
        <w:rPr>
          <w:rFonts w:ascii="Times New Roman" w:eastAsia="Times New Roman" w:hAnsi="Times New Roman" w:cs="Times New Roman"/>
          <w:sz w:val="20"/>
          <w:szCs w:val="20"/>
        </w:rPr>
        <w:t>5</w:t>
      </w:r>
      <w:r w:rsidR="00E72A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р. </w:t>
      </w:r>
    </w:p>
    <w:p w:rsidR="00FF6F72" w:rsidRDefault="00BA430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Якісні та технічні характеристики заявленої кількості </w:t>
      </w:r>
      <w:r w:rsidR="00F55491" w:rsidRPr="00F55491">
        <w:rPr>
          <w:rFonts w:ascii="Times New Roman" w:eastAsia="Times New Roman" w:hAnsi="Times New Roman" w:cs="Times New Roman"/>
          <w:sz w:val="20"/>
          <w:szCs w:val="20"/>
        </w:rPr>
        <w:t>Хліб житній цільнозерновий, хліб пшеничний цільнозерновий</w:t>
      </w:r>
      <w:r w:rsidR="00F5549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визначені з урахуванням реальних потреб підприємства та оптимального співвідношення ціни та якості, відповідати чинним ДСТУ.</w:t>
      </w:r>
    </w:p>
    <w:p w:rsidR="00FF6F72" w:rsidRDefault="00BA430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tbl>
      <w:tblPr>
        <w:tblW w:w="0" w:type="auto"/>
        <w:tblInd w:w="728" w:type="dxa"/>
        <w:tblLayout w:type="fixed"/>
        <w:tblLook w:val="0000"/>
      </w:tblPr>
      <w:tblGrid>
        <w:gridCol w:w="2269"/>
        <w:gridCol w:w="3544"/>
        <w:gridCol w:w="1276"/>
        <w:gridCol w:w="1842"/>
      </w:tblGrid>
      <w:tr w:rsidR="00F55491" w:rsidRPr="003C1730" w:rsidTr="00F55491">
        <w:trPr>
          <w:trHeight w:val="390"/>
        </w:trPr>
        <w:tc>
          <w:tcPr>
            <w:tcW w:w="2269" w:type="dxa"/>
            <w:tcBorders>
              <w:top w:val="single" w:sz="4" w:space="0" w:color="000000"/>
              <w:left w:val="single" w:sz="4" w:space="0" w:color="000000"/>
              <w:bottom w:val="single" w:sz="4" w:space="0" w:color="auto"/>
            </w:tcBorders>
            <w:shd w:val="clear" w:color="auto" w:fill="auto"/>
            <w:vAlign w:val="center"/>
          </w:tcPr>
          <w:p w:rsidR="00F55491" w:rsidRPr="00F55491" w:rsidRDefault="00F55491" w:rsidP="00F55491">
            <w:pPr>
              <w:rPr>
                <w:rFonts w:ascii="Times New Roman" w:hAnsi="Times New Roman" w:cs="Times New Roman"/>
                <w:sz w:val="20"/>
                <w:szCs w:val="20"/>
              </w:rPr>
            </w:pPr>
            <w:r w:rsidRPr="00F55491">
              <w:rPr>
                <w:rFonts w:ascii="Times New Roman" w:hAnsi="Times New Roman" w:cs="Times New Roman"/>
                <w:sz w:val="20"/>
                <w:szCs w:val="20"/>
              </w:rPr>
              <w:t>Найменування</w:t>
            </w:r>
          </w:p>
          <w:p w:rsidR="00F55491" w:rsidRPr="00F55491" w:rsidRDefault="00F55491" w:rsidP="00BD646E">
            <w:pPr>
              <w:widowControl w:val="0"/>
              <w:autoSpaceDE w:val="0"/>
              <w:rPr>
                <w:rFonts w:ascii="Times New Roman" w:hAnsi="Times New Roman" w:cs="Times New Roman"/>
                <w:sz w:val="20"/>
                <w:szCs w:val="20"/>
                <w:lang w:eastAsia="zh-CN"/>
              </w:rPr>
            </w:pPr>
            <w:r w:rsidRPr="00F55491">
              <w:rPr>
                <w:rFonts w:ascii="Times New Roman" w:hAnsi="Times New Roman" w:cs="Times New Roman"/>
                <w:sz w:val="20"/>
                <w:szCs w:val="20"/>
              </w:rPr>
              <w:t xml:space="preserve"> товару</w:t>
            </w:r>
          </w:p>
        </w:tc>
        <w:tc>
          <w:tcPr>
            <w:tcW w:w="3544" w:type="dxa"/>
            <w:tcBorders>
              <w:top w:val="single" w:sz="4" w:space="0" w:color="000000"/>
              <w:left w:val="single" w:sz="4" w:space="0" w:color="000000"/>
              <w:bottom w:val="single" w:sz="4" w:space="0" w:color="auto"/>
            </w:tcBorders>
            <w:shd w:val="clear" w:color="auto" w:fill="auto"/>
            <w:vAlign w:val="center"/>
          </w:tcPr>
          <w:p w:rsidR="00F55491" w:rsidRPr="00F55491" w:rsidRDefault="00F55491" w:rsidP="00F55491">
            <w:pPr>
              <w:widowControl w:val="0"/>
              <w:autoSpaceDE w:val="0"/>
              <w:rPr>
                <w:rFonts w:ascii="Times New Roman" w:hAnsi="Times New Roman" w:cs="Times New Roman"/>
                <w:sz w:val="20"/>
                <w:szCs w:val="20"/>
                <w:lang w:eastAsia="zh-CN"/>
              </w:rPr>
            </w:pPr>
            <w:r w:rsidRPr="00F55491">
              <w:rPr>
                <w:rFonts w:ascii="Times New Roman" w:hAnsi="Times New Roman" w:cs="Times New Roman"/>
                <w:sz w:val="20"/>
                <w:szCs w:val="20"/>
                <w:lang w:eastAsia="zh-CN"/>
              </w:rPr>
              <w:t>Вимоги до товару</w:t>
            </w: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F55491" w:rsidRPr="00F55491" w:rsidRDefault="00F55491" w:rsidP="00BD646E">
            <w:pPr>
              <w:widowControl w:val="0"/>
              <w:autoSpaceDE w:val="0"/>
              <w:rPr>
                <w:rFonts w:ascii="Times New Roman" w:hAnsi="Times New Roman" w:cs="Times New Roman"/>
                <w:sz w:val="20"/>
                <w:szCs w:val="20"/>
                <w:lang w:eastAsia="zh-CN"/>
              </w:rPr>
            </w:pPr>
            <w:r w:rsidRPr="00F55491">
              <w:rPr>
                <w:rFonts w:ascii="Times New Roman" w:hAnsi="Times New Roman" w:cs="Times New Roman"/>
                <w:sz w:val="20"/>
                <w:szCs w:val="20"/>
                <w:lang w:eastAsia="zh-CN"/>
              </w:rPr>
              <w:t>Одиниця виміру</w:t>
            </w:r>
          </w:p>
        </w:tc>
        <w:tc>
          <w:tcPr>
            <w:tcW w:w="1842" w:type="dxa"/>
            <w:tcBorders>
              <w:top w:val="single" w:sz="4" w:space="0" w:color="000000"/>
              <w:left w:val="single" w:sz="4" w:space="0" w:color="auto"/>
              <w:bottom w:val="single" w:sz="4" w:space="0" w:color="auto"/>
              <w:right w:val="single" w:sz="4" w:space="0" w:color="000000"/>
            </w:tcBorders>
            <w:shd w:val="clear" w:color="auto" w:fill="auto"/>
            <w:vAlign w:val="center"/>
          </w:tcPr>
          <w:p w:rsidR="00F55491" w:rsidRPr="00F55491" w:rsidRDefault="00F55491" w:rsidP="00BD646E">
            <w:pPr>
              <w:widowControl w:val="0"/>
              <w:autoSpaceDE w:val="0"/>
              <w:rPr>
                <w:rFonts w:ascii="Times New Roman" w:hAnsi="Times New Roman" w:cs="Times New Roman"/>
                <w:sz w:val="20"/>
                <w:szCs w:val="20"/>
                <w:lang w:eastAsia="zh-CN"/>
              </w:rPr>
            </w:pPr>
            <w:r w:rsidRPr="00F55491">
              <w:rPr>
                <w:rFonts w:ascii="Times New Roman" w:hAnsi="Times New Roman" w:cs="Times New Roman"/>
                <w:sz w:val="20"/>
                <w:szCs w:val="20"/>
                <w:lang w:eastAsia="zh-CN"/>
              </w:rPr>
              <w:t>Кількість</w:t>
            </w:r>
          </w:p>
        </w:tc>
      </w:tr>
      <w:tr w:rsidR="00F55491" w:rsidRPr="003C1730" w:rsidTr="00F55491">
        <w:trPr>
          <w:trHeight w:val="696"/>
        </w:trPr>
        <w:tc>
          <w:tcPr>
            <w:tcW w:w="2269" w:type="dxa"/>
            <w:tcBorders>
              <w:top w:val="single" w:sz="4" w:space="0" w:color="auto"/>
              <w:left w:val="single" w:sz="4" w:space="0" w:color="000000"/>
              <w:bottom w:val="single" w:sz="4" w:space="0" w:color="000000"/>
            </w:tcBorders>
            <w:shd w:val="clear" w:color="auto" w:fill="auto"/>
            <w:vAlign w:val="center"/>
          </w:tcPr>
          <w:p w:rsidR="00F55491" w:rsidRPr="00F55491" w:rsidRDefault="00F55491" w:rsidP="00BD646E">
            <w:pPr>
              <w:jc w:val="both"/>
              <w:rPr>
                <w:rFonts w:ascii="Times New Roman" w:hAnsi="Times New Roman" w:cs="Times New Roman"/>
                <w:sz w:val="20"/>
                <w:szCs w:val="20"/>
              </w:rPr>
            </w:pPr>
            <w:r w:rsidRPr="00F55491">
              <w:rPr>
                <w:rFonts w:ascii="Times New Roman" w:hAnsi="Times New Roman" w:cs="Times New Roman"/>
                <w:b/>
                <w:bCs/>
                <w:sz w:val="20"/>
                <w:szCs w:val="20"/>
              </w:rPr>
              <w:t>Хліб житній цільнозерновий, в упаковці</w:t>
            </w:r>
          </w:p>
        </w:tc>
        <w:tc>
          <w:tcPr>
            <w:tcW w:w="3544" w:type="dxa"/>
            <w:tcBorders>
              <w:top w:val="single" w:sz="4" w:space="0" w:color="auto"/>
              <w:left w:val="single" w:sz="4" w:space="0" w:color="000000"/>
              <w:bottom w:val="single" w:sz="4" w:space="0" w:color="000000"/>
            </w:tcBorders>
            <w:shd w:val="clear" w:color="auto" w:fill="auto"/>
            <w:vAlign w:val="center"/>
          </w:tcPr>
          <w:p w:rsidR="00F55491" w:rsidRPr="00F55491" w:rsidRDefault="00F55491" w:rsidP="00BD646E">
            <w:pPr>
              <w:contextualSpacing/>
              <w:jc w:val="both"/>
              <w:rPr>
                <w:rFonts w:ascii="Times New Roman" w:hAnsi="Times New Roman" w:cs="Times New Roman"/>
                <w:color w:val="000000"/>
                <w:sz w:val="20"/>
                <w:szCs w:val="20"/>
              </w:rPr>
            </w:pPr>
            <w:r w:rsidRPr="00F55491">
              <w:rPr>
                <w:rFonts w:ascii="Times New Roman" w:hAnsi="Times New Roman" w:cs="Times New Roman"/>
                <w:color w:val="000000"/>
                <w:sz w:val="20"/>
                <w:szCs w:val="20"/>
              </w:rPr>
              <w:t>ДСТУ 4583:2006 або ГОСТ 28808-90</w:t>
            </w:r>
          </w:p>
          <w:p w:rsidR="00F55491" w:rsidRPr="00F55491" w:rsidRDefault="00F55491" w:rsidP="00BD646E">
            <w:pPr>
              <w:contextualSpacing/>
              <w:jc w:val="both"/>
              <w:rPr>
                <w:rFonts w:ascii="Times New Roman" w:hAnsi="Times New Roman" w:cs="Times New Roman"/>
                <w:color w:val="000000"/>
                <w:sz w:val="20"/>
                <w:szCs w:val="20"/>
              </w:rPr>
            </w:pP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F55491" w:rsidRPr="00F55491" w:rsidRDefault="00F55491" w:rsidP="00BD646E">
            <w:pPr>
              <w:contextualSpacing/>
              <w:jc w:val="center"/>
              <w:rPr>
                <w:rFonts w:ascii="Times New Roman" w:hAnsi="Times New Roman" w:cs="Times New Roman"/>
                <w:sz w:val="20"/>
                <w:szCs w:val="20"/>
              </w:rPr>
            </w:pPr>
            <w:r w:rsidRPr="00F55491">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000000"/>
              <w:right w:val="single" w:sz="4" w:space="0" w:color="000000"/>
            </w:tcBorders>
            <w:shd w:val="clear" w:color="auto" w:fill="auto"/>
            <w:vAlign w:val="center"/>
          </w:tcPr>
          <w:p w:rsidR="00F55491" w:rsidRPr="00F55491" w:rsidRDefault="00F55491" w:rsidP="00BD646E">
            <w:pPr>
              <w:tabs>
                <w:tab w:val="left" w:pos="162"/>
              </w:tabs>
              <w:contextualSpacing/>
              <w:jc w:val="center"/>
              <w:rPr>
                <w:rFonts w:ascii="Times New Roman" w:hAnsi="Times New Roman" w:cs="Times New Roman"/>
                <w:sz w:val="20"/>
                <w:szCs w:val="20"/>
              </w:rPr>
            </w:pPr>
            <w:r w:rsidRPr="00F55491">
              <w:rPr>
                <w:rFonts w:ascii="Times New Roman" w:hAnsi="Times New Roman" w:cs="Times New Roman"/>
                <w:sz w:val="20"/>
                <w:szCs w:val="20"/>
              </w:rPr>
              <w:t>207</w:t>
            </w:r>
          </w:p>
        </w:tc>
      </w:tr>
      <w:tr w:rsidR="00F55491" w:rsidRPr="003C1730" w:rsidTr="00F55491">
        <w:trPr>
          <w:trHeight w:val="306"/>
        </w:trPr>
        <w:tc>
          <w:tcPr>
            <w:tcW w:w="2269" w:type="dxa"/>
            <w:tcBorders>
              <w:top w:val="single" w:sz="4" w:space="0" w:color="000000"/>
              <w:left w:val="single" w:sz="4" w:space="0" w:color="000000"/>
              <w:bottom w:val="single" w:sz="4" w:space="0" w:color="000000"/>
            </w:tcBorders>
            <w:shd w:val="clear" w:color="auto" w:fill="auto"/>
            <w:vAlign w:val="center"/>
          </w:tcPr>
          <w:p w:rsidR="00F55491" w:rsidRPr="00F55491" w:rsidRDefault="00F55491" w:rsidP="00BD646E">
            <w:pPr>
              <w:rPr>
                <w:rFonts w:ascii="Times New Roman" w:hAnsi="Times New Roman" w:cs="Times New Roman"/>
                <w:sz w:val="20"/>
                <w:szCs w:val="20"/>
              </w:rPr>
            </w:pPr>
            <w:r w:rsidRPr="00F55491">
              <w:rPr>
                <w:rFonts w:ascii="Times New Roman" w:hAnsi="Times New Roman" w:cs="Times New Roman"/>
                <w:b/>
                <w:bCs/>
                <w:sz w:val="20"/>
                <w:szCs w:val="20"/>
              </w:rPr>
              <w:lastRenderedPageBreak/>
              <w:t xml:space="preserve">Хліб пшеничний цільнозерновий, в упаковці </w:t>
            </w:r>
          </w:p>
        </w:tc>
        <w:tc>
          <w:tcPr>
            <w:tcW w:w="3544" w:type="dxa"/>
            <w:tcBorders>
              <w:top w:val="single" w:sz="4" w:space="0" w:color="000000"/>
              <w:left w:val="single" w:sz="4" w:space="0" w:color="000000"/>
              <w:bottom w:val="single" w:sz="4" w:space="0" w:color="000000"/>
            </w:tcBorders>
            <w:shd w:val="clear" w:color="auto" w:fill="auto"/>
            <w:vAlign w:val="center"/>
          </w:tcPr>
          <w:p w:rsidR="00F55491" w:rsidRPr="00F55491" w:rsidRDefault="00F55491" w:rsidP="00BD646E">
            <w:pPr>
              <w:contextualSpacing/>
              <w:jc w:val="both"/>
              <w:rPr>
                <w:rFonts w:ascii="Times New Roman" w:hAnsi="Times New Roman" w:cs="Times New Roman"/>
                <w:color w:val="000000"/>
                <w:sz w:val="20"/>
                <w:szCs w:val="20"/>
              </w:rPr>
            </w:pPr>
            <w:r w:rsidRPr="00F55491">
              <w:rPr>
                <w:rFonts w:ascii="Times New Roman" w:hAnsi="Times New Roman" w:cs="Times New Roman"/>
                <w:color w:val="000000"/>
                <w:sz w:val="20"/>
                <w:szCs w:val="20"/>
              </w:rPr>
              <w:t>ДСТУ 7517:2014</w:t>
            </w:r>
          </w:p>
          <w:p w:rsidR="00F55491" w:rsidRPr="00F55491" w:rsidRDefault="00F55491" w:rsidP="00BD646E">
            <w:pPr>
              <w:pStyle w:val="a9"/>
              <w:rPr>
                <w:sz w:val="20"/>
                <w:szCs w:val="20"/>
                <w:highlight w:val="yellow"/>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55491" w:rsidRPr="00F55491" w:rsidRDefault="00F55491" w:rsidP="00BD646E">
            <w:pPr>
              <w:contextualSpacing/>
              <w:jc w:val="center"/>
              <w:rPr>
                <w:rFonts w:ascii="Times New Roman" w:hAnsi="Times New Roman" w:cs="Times New Roman"/>
                <w:sz w:val="20"/>
                <w:szCs w:val="20"/>
              </w:rPr>
            </w:pPr>
            <w:r w:rsidRPr="00F55491">
              <w:rPr>
                <w:rFonts w:ascii="Times New Roman" w:hAnsi="Times New Roman" w:cs="Times New Roman"/>
                <w:sz w:val="20"/>
                <w:szCs w:val="20"/>
              </w:rPr>
              <w:t>кг</w:t>
            </w:r>
          </w:p>
        </w:tc>
        <w:tc>
          <w:tcPr>
            <w:tcW w:w="1842" w:type="dxa"/>
            <w:tcBorders>
              <w:top w:val="single" w:sz="4" w:space="0" w:color="000000"/>
              <w:left w:val="single" w:sz="4" w:space="0" w:color="auto"/>
              <w:bottom w:val="single" w:sz="4" w:space="0" w:color="000000"/>
              <w:right w:val="single" w:sz="4" w:space="0" w:color="000000"/>
            </w:tcBorders>
            <w:shd w:val="clear" w:color="auto" w:fill="auto"/>
            <w:vAlign w:val="center"/>
          </w:tcPr>
          <w:p w:rsidR="00F55491" w:rsidRPr="00F55491" w:rsidRDefault="00F55491" w:rsidP="00BD646E">
            <w:pPr>
              <w:tabs>
                <w:tab w:val="left" w:pos="162"/>
              </w:tabs>
              <w:contextualSpacing/>
              <w:jc w:val="center"/>
              <w:rPr>
                <w:rFonts w:ascii="Times New Roman" w:hAnsi="Times New Roman" w:cs="Times New Roman"/>
                <w:sz w:val="20"/>
                <w:szCs w:val="20"/>
              </w:rPr>
            </w:pPr>
            <w:r w:rsidRPr="00F55491">
              <w:rPr>
                <w:rFonts w:ascii="Times New Roman" w:hAnsi="Times New Roman" w:cs="Times New Roman"/>
                <w:sz w:val="20"/>
                <w:szCs w:val="20"/>
              </w:rPr>
              <w:t>2800</w:t>
            </w:r>
          </w:p>
        </w:tc>
      </w:tr>
    </w:tbl>
    <w:p w:rsidR="008D18A7" w:rsidRDefault="008D18A7">
      <w:pPr>
        <w:spacing w:line="240" w:lineRule="auto"/>
        <w:jc w:val="both"/>
        <w:rPr>
          <w:rFonts w:ascii="Times New Roman" w:eastAsia="Times New Roman" w:hAnsi="Times New Roman" w:cs="Times New Roman"/>
          <w:sz w:val="20"/>
          <w:szCs w:val="20"/>
        </w:rPr>
      </w:pPr>
    </w:p>
    <w:p w:rsidR="008D18A7" w:rsidRDefault="008D18A7">
      <w:pPr>
        <w:spacing w:line="240" w:lineRule="auto"/>
        <w:jc w:val="both"/>
        <w:rPr>
          <w:rFonts w:ascii="Times New Roman" w:eastAsia="Times New Roman" w:hAnsi="Times New Roman" w:cs="Times New Roman"/>
          <w:sz w:val="20"/>
          <w:szCs w:val="20"/>
        </w:rPr>
      </w:pP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Місце поставки товарів:</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 ЗДО «Світлячок»</w:t>
      </w:r>
      <w:r w:rsidRPr="003D4A1D">
        <w:rPr>
          <w:rFonts w:ascii="Times New Roman" w:hAnsi="Times New Roman" w:cs="Times New Roman"/>
          <w:color w:val="000000"/>
          <w:sz w:val="20"/>
          <w:szCs w:val="20"/>
        </w:rPr>
        <w:tab/>
        <w:t>16400, місто Борзна, вул. Шевченка, 13</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2.</w:t>
      </w:r>
      <w:r w:rsidRPr="003D4A1D">
        <w:rPr>
          <w:sz w:val="20"/>
          <w:szCs w:val="20"/>
        </w:rPr>
        <w:t xml:space="preserve"> </w:t>
      </w:r>
      <w:r w:rsidRPr="003D4A1D">
        <w:rPr>
          <w:rFonts w:ascii="Times New Roman" w:hAnsi="Times New Roman" w:cs="Times New Roman"/>
          <w:color w:val="000000"/>
          <w:sz w:val="20"/>
          <w:szCs w:val="20"/>
        </w:rPr>
        <w:t>ЗДО «Теремок»</w:t>
      </w:r>
      <w:r w:rsidRPr="003D4A1D">
        <w:rPr>
          <w:rFonts w:ascii="Times New Roman" w:hAnsi="Times New Roman" w:cs="Times New Roman"/>
          <w:color w:val="000000"/>
          <w:sz w:val="20"/>
          <w:szCs w:val="20"/>
        </w:rPr>
        <w:tab/>
        <w:t>16400, місто Борзна, вул. Міжнародна, 32 а</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3.</w:t>
      </w:r>
      <w:r w:rsidRPr="003D4A1D">
        <w:rPr>
          <w:sz w:val="20"/>
          <w:szCs w:val="20"/>
        </w:rPr>
        <w:t xml:space="preserve"> </w:t>
      </w:r>
      <w:r w:rsidRPr="003D4A1D">
        <w:rPr>
          <w:rFonts w:ascii="Times New Roman" w:hAnsi="Times New Roman" w:cs="Times New Roman"/>
          <w:color w:val="000000"/>
          <w:sz w:val="20"/>
          <w:szCs w:val="20"/>
        </w:rPr>
        <w:t>ЗДО «Світанок»</w:t>
      </w:r>
      <w:r w:rsidRPr="003D4A1D">
        <w:rPr>
          <w:rFonts w:ascii="Times New Roman" w:hAnsi="Times New Roman" w:cs="Times New Roman"/>
          <w:color w:val="000000"/>
          <w:sz w:val="20"/>
          <w:szCs w:val="20"/>
        </w:rPr>
        <w:tab/>
        <w:t>16406,село Кинашівка, вул. Комарова, 1 б</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4.</w:t>
      </w:r>
      <w:r w:rsidRPr="003D4A1D">
        <w:rPr>
          <w:sz w:val="20"/>
          <w:szCs w:val="20"/>
        </w:rPr>
        <w:t xml:space="preserve"> </w:t>
      </w:r>
      <w:r w:rsidRPr="003D4A1D">
        <w:rPr>
          <w:rFonts w:ascii="Times New Roman" w:hAnsi="Times New Roman" w:cs="Times New Roman"/>
          <w:color w:val="000000"/>
          <w:sz w:val="20"/>
          <w:szCs w:val="20"/>
        </w:rPr>
        <w:t>ЗДО «Перлинка»</w:t>
      </w:r>
      <w:r w:rsidRPr="003D4A1D">
        <w:rPr>
          <w:rFonts w:ascii="Times New Roman" w:hAnsi="Times New Roman" w:cs="Times New Roman"/>
          <w:color w:val="000000"/>
          <w:sz w:val="20"/>
          <w:szCs w:val="20"/>
        </w:rPr>
        <w:tab/>
        <w:t>16426, село Прачі, вул. Миру, 50</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5. ЗДО «Чебурашка»</w:t>
      </w:r>
      <w:r w:rsidRPr="003D4A1D">
        <w:rPr>
          <w:rFonts w:ascii="Times New Roman" w:hAnsi="Times New Roman" w:cs="Times New Roman"/>
          <w:color w:val="000000"/>
          <w:sz w:val="20"/>
          <w:szCs w:val="20"/>
        </w:rPr>
        <w:tab/>
        <w:t>16432, село Миколаївка вул. Набережна, 1</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6. ЗДО «Соняшник»</w:t>
      </w:r>
      <w:r w:rsidRPr="003D4A1D">
        <w:rPr>
          <w:rFonts w:ascii="Times New Roman" w:hAnsi="Times New Roman" w:cs="Times New Roman"/>
          <w:color w:val="000000"/>
          <w:sz w:val="20"/>
          <w:szCs w:val="20"/>
        </w:rPr>
        <w:tab/>
        <w:t>16430,с.Шаповалівка,вул.Свято-Миколаївська, 9</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7.</w:t>
      </w:r>
      <w:r w:rsidRPr="003D4A1D">
        <w:rPr>
          <w:sz w:val="20"/>
          <w:szCs w:val="20"/>
        </w:rPr>
        <w:t xml:space="preserve"> </w:t>
      </w:r>
      <w:r w:rsidRPr="003D4A1D">
        <w:rPr>
          <w:rFonts w:ascii="Times New Roman" w:hAnsi="Times New Roman" w:cs="Times New Roman"/>
          <w:color w:val="000000"/>
          <w:sz w:val="20"/>
          <w:szCs w:val="20"/>
        </w:rPr>
        <w:t>ЗДО «Сонечко»</w:t>
      </w:r>
      <w:r w:rsidRPr="003D4A1D">
        <w:rPr>
          <w:rFonts w:ascii="Times New Roman" w:hAnsi="Times New Roman" w:cs="Times New Roman"/>
          <w:color w:val="000000"/>
          <w:sz w:val="20"/>
          <w:szCs w:val="20"/>
        </w:rPr>
        <w:tab/>
        <w:t>16441, село Оленівка ,вул. Шевченка, 93</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8. ЗДО «Малятко»</w:t>
      </w:r>
      <w:r w:rsidRPr="003D4A1D">
        <w:rPr>
          <w:rFonts w:ascii="Times New Roman" w:hAnsi="Times New Roman" w:cs="Times New Roman"/>
          <w:color w:val="000000"/>
          <w:sz w:val="20"/>
          <w:szCs w:val="20"/>
        </w:rPr>
        <w:tab/>
        <w:t>16424,село Ядути , вул.Сіверська, 70</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9. Борзнянська ЗОШ І-ІІІ ст. ім. Х.Алчевської</w:t>
      </w:r>
      <w:r w:rsidRPr="003D4A1D">
        <w:rPr>
          <w:rFonts w:ascii="Times New Roman" w:hAnsi="Times New Roman" w:cs="Times New Roman"/>
          <w:color w:val="000000"/>
          <w:sz w:val="20"/>
          <w:szCs w:val="20"/>
        </w:rPr>
        <w:tab/>
        <w:t>16400, м.Борзна, вул. Богдана Хмельницького, 3</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10.</w:t>
      </w:r>
      <w:r w:rsidRPr="003D4A1D">
        <w:rPr>
          <w:sz w:val="20"/>
          <w:szCs w:val="20"/>
        </w:rPr>
        <w:t xml:space="preserve"> </w:t>
      </w:r>
      <w:r w:rsidRPr="003D4A1D">
        <w:rPr>
          <w:rFonts w:ascii="Times New Roman" w:hAnsi="Times New Roman" w:cs="Times New Roman"/>
          <w:color w:val="000000"/>
          <w:sz w:val="20"/>
          <w:szCs w:val="20"/>
        </w:rPr>
        <w:t>Кинашівська ЗОШ І-ІІІ ст.</w:t>
      </w:r>
      <w:r w:rsidRPr="003D4A1D">
        <w:rPr>
          <w:rFonts w:ascii="Times New Roman" w:hAnsi="Times New Roman" w:cs="Times New Roman"/>
          <w:color w:val="000000"/>
          <w:sz w:val="20"/>
          <w:szCs w:val="20"/>
        </w:rPr>
        <w:tab/>
        <w:t>16406, село Кинашівка, вул. Комарова, 1 б</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11.</w:t>
      </w:r>
      <w:r w:rsidRPr="003D4A1D">
        <w:rPr>
          <w:sz w:val="20"/>
          <w:szCs w:val="20"/>
        </w:rPr>
        <w:t xml:space="preserve"> </w:t>
      </w:r>
      <w:r w:rsidRPr="003D4A1D">
        <w:rPr>
          <w:rFonts w:ascii="Times New Roman" w:hAnsi="Times New Roman" w:cs="Times New Roman"/>
          <w:color w:val="000000"/>
          <w:sz w:val="20"/>
          <w:szCs w:val="20"/>
        </w:rPr>
        <w:t>Миколаївська ЗОШ І-ІІІ ст.</w:t>
      </w:r>
      <w:r w:rsidRPr="003D4A1D">
        <w:rPr>
          <w:rFonts w:ascii="Times New Roman" w:hAnsi="Times New Roman" w:cs="Times New Roman"/>
          <w:color w:val="000000"/>
          <w:sz w:val="20"/>
          <w:szCs w:val="20"/>
        </w:rPr>
        <w:tab/>
        <w:t>16432, село Миколаївка ,вул. Набережна, 1</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12.</w:t>
      </w:r>
      <w:r w:rsidRPr="003D4A1D">
        <w:rPr>
          <w:sz w:val="20"/>
          <w:szCs w:val="20"/>
        </w:rPr>
        <w:t xml:space="preserve"> </w:t>
      </w:r>
      <w:r w:rsidRPr="003D4A1D">
        <w:rPr>
          <w:rFonts w:ascii="Times New Roman" w:hAnsi="Times New Roman" w:cs="Times New Roman"/>
          <w:color w:val="000000"/>
          <w:sz w:val="20"/>
          <w:szCs w:val="20"/>
        </w:rPr>
        <w:t>Оленівська ЗОШ І-ІІІ ст.</w:t>
      </w:r>
      <w:r w:rsidRPr="003D4A1D">
        <w:rPr>
          <w:rFonts w:ascii="Times New Roman" w:hAnsi="Times New Roman" w:cs="Times New Roman"/>
          <w:color w:val="000000"/>
          <w:sz w:val="20"/>
          <w:szCs w:val="20"/>
        </w:rPr>
        <w:tab/>
        <w:t>16441, село Оленівка , вул. Шевченка, 93</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13.</w:t>
      </w:r>
      <w:r w:rsidRPr="003D4A1D">
        <w:rPr>
          <w:sz w:val="20"/>
          <w:szCs w:val="20"/>
        </w:rPr>
        <w:t xml:space="preserve"> </w:t>
      </w:r>
      <w:r w:rsidRPr="003D4A1D">
        <w:rPr>
          <w:rFonts w:ascii="Times New Roman" w:hAnsi="Times New Roman" w:cs="Times New Roman"/>
          <w:color w:val="000000"/>
          <w:sz w:val="20"/>
          <w:szCs w:val="20"/>
        </w:rPr>
        <w:t>Ядутинська ЗОШ I-III ступенів</w:t>
      </w:r>
      <w:r w:rsidRPr="003D4A1D">
        <w:rPr>
          <w:rFonts w:ascii="Times New Roman" w:hAnsi="Times New Roman" w:cs="Times New Roman"/>
          <w:color w:val="000000"/>
          <w:sz w:val="20"/>
          <w:szCs w:val="20"/>
        </w:rPr>
        <w:tab/>
        <w:t>16424,село Ядути , вул.Сіверська, 70</w:t>
      </w:r>
    </w:p>
    <w:p w:rsidR="00FA7753" w:rsidRPr="003D4A1D" w:rsidRDefault="00FA7753" w:rsidP="00FA775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14.</w:t>
      </w:r>
      <w:r w:rsidRPr="003D4A1D">
        <w:rPr>
          <w:sz w:val="20"/>
          <w:szCs w:val="20"/>
        </w:rPr>
        <w:t xml:space="preserve"> </w:t>
      </w:r>
      <w:r w:rsidRPr="003D4A1D">
        <w:rPr>
          <w:rFonts w:ascii="Times New Roman" w:hAnsi="Times New Roman" w:cs="Times New Roman"/>
          <w:color w:val="000000"/>
          <w:sz w:val="20"/>
          <w:szCs w:val="20"/>
        </w:rPr>
        <w:t>Шаповалівська  ЗОШ I-III ступенів</w:t>
      </w:r>
      <w:r w:rsidRPr="003D4A1D">
        <w:rPr>
          <w:rFonts w:ascii="Times New Roman" w:hAnsi="Times New Roman" w:cs="Times New Roman"/>
          <w:color w:val="000000"/>
          <w:sz w:val="20"/>
          <w:szCs w:val="20"/>
        </w:rPr>
        <w:tab/>
        <w:t>16430,с.Шаповалівка , вул.Свято-Миколаївська, 9</w:t>
      </w:r>
    </w:p>
    <w:p w:rsidR="00FA7753" w:rsidRPr="003D4A1D" w:rsidRDefault="00FA7753" w:rsidP="00FA7753">
      <w:pPr>
        <w:spacing w:line="240" w:lineRule="auto"/>
        <w:jc w:val="both"/>
        <w:rPr>
          <w:rFonts w:ascii="Times New Roman" w:eastAsia="Times New Roman" w:hAnsi="Times New Roman" w:cs="Times New Roman"/>
          <w:sz w:val="20"/>
          <w:szCs w:val="20"/>
        </w:rPr>
      </w:pPr>
    </w:p>
    <w:p w:rsidR="008D18A7" w:rsidRDefault="008D18A7">
      <w:pPr>
        <w:spacing w:line="240" w:lineRule="auto"/>
        <w:jc w:val="both"/>
        <w:rPr>
          <w:rFonts w:ascii="Times New Roman" w:eastAsia="Times New Roman" w:hAnsi="Times New Roman" w:cs="Times New Roman"/>
          <w:sz w:val="20"/>
          <w:szCs w:val="20"/>
        </w:rPr>
      </w:pPr>
    </w:p>
    <w:p w:rsidR="008D18A7" w:rsidRDefault="008D18A7">
      <w:pPr>
        <w:spacing w:line="240" w:lineRule="auto"/>
        <w:jc w:val="both"/>
        <w:rPr>
          <w:rFonts w:ascii="Times New Roman" w:eastAsia="Times New Roman" w:hAnsi="Times New Roman" w:cs="Times New Roman"/>
          <w:sz w:val="20"/>
          <w:szCs w:val="20"/>
        </w:rPr>
      </w:pPr>
    </w:p>
    <w:p w:rsidR="00FF6F72" w:rsidRPr="00BA430B" w:rsidRDefault="00FF6F72">
      <w:pPr>
        <w:spacing w:line="240" w:lineRule="auto"/>
        <w:rPr>
          <w:rFonts w:ascii="Times New Roman" w:eastAsia="Times New Roman" w:hAnsi="Times New Roman" w:cs="Times New Roman"/>
          <w:sz w:val="20"/>
          <w:szCs w:val="20"/>
        </w:rPr>
      </w:pPr>
    </w:p>
    <w:p w:rsidR="00FF6F72" w:rsidRPr="00BA430B" w:rsidRDefault="00FF6F72">
      <w:pPr>
        <w:spacing w:after="0" w:line="240" w:lineRule="auto"/>
        <w:jc w:val="both"/>
        <w:rPr>
          <w:rFonts w:ascii="Times New Roman" w:eastAsia="Times New Roman" w:hAnsi="Times New Roman" w:cs="Times New Roman"/>
          <w:sz w:val="24"/>
          <w:szCs w:val="24"/>
        </w:rPr>
      </w:pPr>
    </w:p>
    <w:sectPr w:rsidR="00FF6F72" w:rsidRPr="00BA430B" w:rsidSect="00A35400">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FF6F72"/>
    <w:rsid w:val="0002412C"/>
    <w:rsid w:val="00026BD1"/>
    <w:rsid w:val="00052236"/>
    <w:rsid w:val="0024421D"/>
    <w:rsid w:val="005B5EB3"/>
    <w:rsid w:val="006A3334"/>
    <w:rsid w:val="008D18A7"/>
    <w:rsid w:val="00920CF4"/>
    <w:rsid w:val="00A32FE8"/>
    <w:rsid w:val="00A35400"/>
    <w:rsid w:val="00A61BEA"/>
    <w:rsid w:val="00BA430B"/>
    <w:rsid w:val="00C11626"/>
    <w:rsid w:val="00C13F63"/>
    <w:rsid w:val="00E72A55"/>
    <w:rsid w:val="00F55491"/>
    <w:rsid w:val="00FA7753"/>
    <w:rsid w:val="00FF6F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style>
  <w:style w:type="paragraph" w:styleId="1">
    <w:name w:val="heading 1"/>
    <w:basedOn w:val="a"/>
    <w:next w:val="a"/>
    <w:rsid w:val="00A35400"/>
    <w:pPr>
      <w:keepNext/>
      <w:keepLines/>
      <w:spacing w:before="480" w:after="120"/>
      <w:outlineLvl w:val="0"/>
    </w:pPr>
    <w:rPr>
      <w:b/>
      <w:sz w:val="48"/>
      <w:szCs w:val="48"/>
    </w:rPr>
  </w:style>
  <w:style w:type="paragraph" w:styleId="2">
    <w:name w:val="heading 2"/>
    <w:basedOn w:val="a"/>
    <w:next w:val="a"/>
    <w:rsid w:val="00A35400"/>
    <w:pPr>
      <w:keepNext/>
      <w:keepLines/>
      <w:spacing w:before="360" w:after="80"/>
      <w:outlineLvl w:val="1"/>
    </w:pPr>
    <w:rPr>
      <w:b/>
      <w:sz w:val="36"/>
      <w:szCs w:val="36"/>
    </w:rPr>
  </w:style>
  <w:style w:type="paragraph" w:styleId="3">
    <w:name w:val="heading 3"/>
    <w:basedOn w:val="a"/>
    <w:next w:val="a"/>
    <w:rsid w:val="00A35400"/>
    <w:pPr>
      <w:keepNext/>
      <w:keepLines/>
      <w:spacing w:before="280" w:after="80"/>
      <w:outlineLvl w:val="2"/>
    </w:pPr>
    <w:rPr>
      <w:b/>
      <w:sz w:val="28"/>
      <w:szCs w:val="28"/>
    </w:rPr>
  </w:style>
  <w:style w:type="paragraph" w:styleId="4">
    <w:name w:val="heading 4"/>
    <w:basedOn w:val="a"/>
    <w:next w:val="a"/>
    <w:rsid w:val="00A35400"/>
    <w:pPr>
      <w:keepNext/>
      <w:keepLines/>
      <w:spacing w:before="240" w:after="40"/>
      <w:outlineLvl w:val="3"/>
    </w:pPr>
    <w:rPr>
      <w:b/>
      <w:sz w:val="24"/>
      <w:szCs w:val="24"/>
    </w:rPr>
  </w:style>
  <w:style w:type="paragraph" w:styleId="5">
    <w:name w:val="heading 5"/>
    <w:basedOn w:val="a"/>
    <w:next w:val="a"/>
    <w:rsid w:val="00A35400"/>
    <w:pPr>
      <w:keepNext/>
      <w:keepLines/>
      <w:spacing w:before="220" w:after="40"/>
      <w:outlineLvl w:val="4"/>
    </w:pPr>
    <w:rPr>
      <w:b/>
    </w:rPr>
  </w:style>
  <w:style w:type="paragraph" w:styleId="6">
    <w:name w:val="heading 6"/>
    <w:basedOn w:val="a"/>
    <w:next w:val="a"/>
    <w:rsid w:val="00A3540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35400"/>
    <w:tblPr>
      <w:tblCellMar>
        <w:top w:w="0" w:type="dxa"/>
        <w:left w:w="0" w:type="dxa"/>
        <w:bottom w:w="0" w:type="dxa"/>
        <w:right w:w="0" w:type="dxa"/>
      </w:tblCellMar>
    </w:tblPr>
  </w:style>
  <w:style w:type="paragraph" w:styleId="a3">
    <w:name w:val="Title"/>
    <w:basedOn w:val="a"/>
    <w:next w:val="a"/>
    <w:rsid w:val="00A35400"/>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rsid w:val="00A35400"/>
    <w:pPr>
      <w:keepNext/>
      <w:keepLines/>
      <w:spacing w:before="360" w:after="80"/>
    </w:pPr>
    <w:rPr>
      <w:rFonts w:ascii="Georgia" w:eastAsia="Georgia" w:hAnsi="Georgia" w:cs="Georgia"/>
      <w:i/>
      <w:color w:val="666666"/>
      <w:sz w:val="48"/>
      <w:szCs w:val="48"/>
    </w:rPr>
  </w:style>
  <w:style w:type="table" w:customStyle="1" w:styleId="a7">
    <w:basedOn w:val="TableNormal"/>
    <w:rsid w:val="00A35400"/>
    <w:pPr>
      <w:spacing w:after="0" w:line="240" w:lineRule="auto"/>
    </w:pPr>
    <w:tblPr>
      <w:tblStyleRowBandSize w:val="1"/>
      <w:tblStyleColBandSize w:val="1"/>
      <w:tblCellMar>
        <w:top w:w="0" w:type="dxa"/>
        <w:left w:w="108" w:type="dxa"/>
        <w:bottom w:w="0" w:type="dxa"/>
        <w:right w:w="108" w:type="dxa"/>
      </w:tblCellMar>
    </w:tblPr>
  </w:style>
  <w:style w:type="paragraph" w:styleId="a8">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E72A55"/>
    <w:pPr>
      <w:widowControl w:val="0"/>
      <w:suppressAutoHyphens/>
      <w:spacing w:after="200" w:line="276" w:lineRule="auto"/>
      <w:ind w:left="720"/>
      <w:contextualSpacing/>
    </w:pPr>
    <w:rPr>
      <w:rFonts w:cs="Times New Roman"/>
      <w:sz w:val="20"/>
      <w:szCs w:val="20"/>
      <w:lang w:eastAsia="en-US"/>
    </w:rPr>
  </w:style>
  <w:style w:type="paragraph" w:styleId="a9">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Обычный (Web) Знак Знак Знак Знак,Знак18 Знак"/>
    <w:basedOn w:val="a"/>
    <w:link w:val="aa"/>
    <w:unhideWhenUsed/>
    <w:qFormat/>
    <w:rsid w:val="00F554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9"/>
    <w:locked/>
    <w:rsid w:val="00F55491"/>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8">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E72A55"/>
    <w:pPr>
      <w:widowControl w:val="0"/>
      <w:suppressAutoHyphens/>
      <w:spacing w:after="200" w:line="276" w:lineRule="auto"/>
      <w:ind w:left="720"/>
      <w:contextualSpacing/>
    </w:pPr>
    <w:rPr>
      <w:rFont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20776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RePack by SPecialiST</cp:lastModifiedBy>
  <cp:revision>9</cp:revision>
  <dcterms:created xsi:type="dcterms:W3CDTF">2021-03-31T12:56:00Z</dcterms:created>
  <dcterms:modified xsi:type="dcterms:W3CDTF">2025-02-21T14:22:00Z</dcterms:modified>
</cp:coreProperties>
</file>