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2" w:rsidRPr="00E72A55" w:rsidRDefault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A55">
        <w:rPr>
          <w:rFonts w:ascii="Times New Roman" w:eastAsia="Times New Roman" w:hAnsi="Times New Roman" w:cs="Times New Roman"/>
          <w:b/>
          <w:sz w:val="24"/>
          <w:szCs w:val="24"/>
        </w:rPr>
        <w:t>Відділ освіти Борзнянської міської ради Чернігівської області</w:t>
      </w:r>
    </w:p>
    <w:p w:rsidR="00FF6F72" w:rsidRDefault="00FF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F6F72" w:rsidRDefault="00BA430B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FF6F72" w:rsidRDefault="00BA430B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 w:rsidRPr="00F675CF">
        <w:rPr>
          <w:rFonts w:ascii="Times New Roman" w:eastAsia="Times New Roman" w:hAnsi="Times New Roman" w:cs="Times New Roman"/>
          <w:sz w:val="20"/>
          <w:szCs w:val="20"/>
        </w:rPr>
        <w:t>закупівлі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675CF">
        <w:rPr>
          <w:rFonts w:ascii="Times New Roman" w:eastAsia="Times New Roman" w:hAnsi="Times New Roman" w:cs="Times New Roman"/>
          <w:b/>
          <w:sz w:val="20"/>
          <w:szCs w:val="20"/>
        </w:rPr>
        <w:t>Йогурт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72A55" w:rsidRDefault="00BA430B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>Відділ освіти Борзнянської міської ради;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uk-UA"/>
        </w:rPr>
        <w:t>16400, Чернігівська область, Ніжинський район,  м. Борзна, вул. П, Куліша, 107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Код за ЄДРПОУ – </w:t>
      </w:r>
      <w:r w:rsidRPr="00BA430B">
        <w:rPr>
          <w:rFonts w:ascii="Times New Roman" w:eastAsia="Times New Roman" w:hAnsi="Times New Roman"/>
          <w:lang w:eastAsia="uk-UA"/>
        </w:rPr>
        <w:t>43440981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Категорія замовника – </w:t>
      </w:r>
      <w:r w:rsidRPr="00BA430B">
        <w:rPr>
          <w:rFonts w:ascii="Times New Roman" w:eastAsia="Times New Roman" w:hAnsi="Times New Roman"/>
          <w:lang w:eastAsia="uk-UA"/>
        </w:rPr>
        <w:t>юридична особа, яка забезпечує потреби держави або територіальної громади  (відповідно до статті 2 Закону України «Про публічні закупівлі»)</w:t>
      </w:r>
      <w:r w:rsidRPr="00BA430B">
        <w:rPr>
          <w:rFonts w:ascii="Times New Roman" w:eastAsia="Times New Roman" w:hAnsi="Times New Roman"/>
          <w:lang w:eastAsia="ru-RU"/>
        </w:rPr>
        <w:t>.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675CF" w:rsidRDefault="00F675C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75CF">
        <w:rPr>
          <w:rFonts w:ascii="Times New Roman" w:eastAsia="Times New Roman" w:hAnsi="Times New Roman" w:cs="Times New Roman"/>
          <w:sz w:val="20"/>
          <w:szCs w:val="20"/>
        </w:rPr>
        <w:t>Йогурт (код ДК 021:2015:15550000-8 Молочні продукти різні (йогурт 15551300-8))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відкриті торги з Особливостями</w:t>
      </w:r>
      <w:bookmarkStart w:id="0" w:name="_GoBack"/>
      <w:bookmarkEnd w:id="0"/>
    </w:p>
    <w:p w:rsidR="00F675CF" w:rsidRDefault="00E72A55">
      <w:pPr>
        <w:spacing w:before="280" w:after="28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430B">
        <w:rPr>
          <w:rFonts w:ascii="Times New Roman" w:eastAsia="Times New Roman" w:hAnsi="Times New Roman" w:cs="Times New Roman"/>
          <w:b/>
          <w:sz w:val="20"/>
          <w:szCs w:val="20"/>
        </w:rPr>
        <w:t xml:space="preserve">Ідентифікатор закупівлі:   </w:t>
      </w:r>
      <w:r w:rsidR="00F675CF" w:rsidRPr="00F675C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UA-2025-01-09-008164-a</w:t>
      </w:r>
    </w:p>
    <w:p w:rsidR="00F66B3A" w:rsidRDefault="00BA430B" w:rsidP="00A970F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5CF">
        <w:rPr>
          <w:rFonts w:ascii="Times New Roman" w:eastAsia="Times New Roman" w:hAnsi="Times New Roman" w:cs="Times New Roman"/>
          <w:sz w:val="20"/>
          <w:szCs w:val="20"/>
        </w:rPr>
        <w:t>35700,00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</w:p>
    <w:p w:rsidR="00F66B3A" w:rsidRDefault="00F66B3A" w:rsidP="00F66B3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аналізом ринкових цін у даному регіоні</w:t>
      </w:r>
      <w:r w:rsidRPr="00EC76E3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здійснення пошуку, збір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аналіз загальнодоступної інформації про ціну товару (тобто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інформація про ціни, що містяться в мережі інтернет у відкритому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доступі, спеціалізованих торгівельних майданчиках, в електронних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каталогах, в електронній системі закупівель «Прозоро»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75CF">
        <w:rPr>
          <w:rFonts w:ascii="Times New Roman" w:eastAsia="Times New Roman" w:hAnsi="Times New Roman" w:cs="Times New Roman"/>
          <w:sz w:val="20"/>
          <w:szCs w:val="20"/>
        </w:rPr>
        <w:t>35700,00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грн.   </w:t>
      </w:r>
      <w:r w:rsidR="00E72A55" w:rsidRPr="00E72A55">
        <w:rPr>
          <w:rFonts w:ascii="Times New Roman" w:eastAsia="Times New Roman" w:hAnsi="Times New Roman" w:cs="Times New Roman"/>
          <w:sz w:val="20"/>
          <w:szCs w:val="20"/>
        </w:rPr>
        <w:t>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зобов’язань та здійснення платежів для виконання своїх функцій та досягнення результатів, визначених відповідно до бюджетних призначень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6F72" w:rsidRDefault="00BA43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— з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дати укладання договору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31.12.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D18A7">
        <w:rPr>
          <w:rFonts w:ascii="Times New Roman" w:eastAsia="Times New Roman" w:hAnsi="Times New Roman" w:cs="Times New Roman"/>
          <w:sz w:val="20"/>
          <w:szCs w:val="20"/>
        </w:rPr>
        <w:t>5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</w:t>
      </w:r>
      <w:r w:rsidR="00F675CF">
        <w:rPr>
          <w:rFonts w:ascii="Times New Roman" w:eastAsia="Times New Roman" w:hAnsi="Times New Roman" w:cs="Times New Roman"/>
          <w:b/>
          <w:sz w:val="20"/>
          <w:szCs w:val="20"/>
        </w:rPr>
        <w:t>Йогурт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визначені з урахуванням реальних потреб підприємства та оптимального співвідношення ціни та якості, відповідати чинним ДСТУ.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26"/>
        <w:gridCol w:w="1643"/>
        <w:gridCol w:w="709"/>
        <w:gridCol w:w="2693"/>
        <w:gridCol w:w="1701"/>
      </w:tblGrid>
      <w:tr w:rsidR="00F675CF" w:rsidRPr="007E09BD" w:rsidTr="00F675CF">
        <w:trPr>
          <w:cantSplit/>
          <w:trHeight w:val="1134"/>
        </w:trPr>
        <w:tc>
          <w:tcPr>
            <w:tcW w:w="675" w:type="dxa"/>
          </w:tcPr>
          <w:p w:rsidR="00F675CF" w:rsidRPr="00011771" w:rsidRDefault="00F675CF" w:rsidP="00BD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771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326" w:type="dxa"/>
          </w:tcPr>
          <w:p w:rsidR="00F675CF" w:rsidRPr="00011771" w:rsidRDefault="00F675CF" w:rsidP="00BD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771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товару</w:t>
            </w:r>
          </w:p>
        </w:tc>
        <w:tc>
          <w:tcPr>
            <w:tcW w:w="1643" w:type="dxa"/>
            <w:textDirection w:val="btLr"/>
          </w:tcPr>
          <w:p w:rsidR="00F675CF" w:rsidRPr="00011771" w:rsidRDefault="00F675CF" w:rsidP="00BD64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771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709" w:type="dxa"/>
            <w:textDirection w:val="btLr"/>
          </w:tcPr>
          <w:p w:rsidR="00F675CF" w:rsidRPr="00011771" w:rsidRDefault="00F675CF" w:rsidP="00BD64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771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2693" w:type="dxa"/>
          </w:tcPr>
          <w:p w:rsidR="00F675CF" w:rsidRPr="00011771" w:rsidRDefault="00F675CF" w:rsidP="00BD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77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Опис товару та його відповідність нормативним документам</w:t>
            </w:r>
          </w:p>
        </w:tc>
        <w:tc>
          <w:tcPr>
            <w:tcW w:w="1701" w:type="dxa"/>
          </w:tcPr>
          <w:p w:rsidR="00F675CF" w:rsidRPr="00011771" w:rsidRDefault="00F675CF" w:rsidP="00BD64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7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Вміст жиру</w:t>
            </w:r>
          </w:p>
          <w:p w:rsidR="00F675CF" w:rsidRPr="00011771" w:rsidRDefault="00F675CF" w:rsidP="00BD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75CF" w:rsidRPr="007E09BD" w:rsidTr="00F675CF">
        <w:tc>
          <w:tcPr>
            <w:tcW w:w="675" w:type="dxa"/>
          </w:tcPr>
          <w:p w:rsidR="00F675CF" w:rsidRPr="00011771" w:rsidRDefault="00F675CF" w:rsidP="00BD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6" w:type="dxa"/>
          </w:tcPr>
          <w:p w:rsidR="00F675CF" w:rsidRPr="00011771" w:rsidRDefault="00F675CF" w:rsidP="00BD6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771">
              <w:rPr>
                <w:rFonts w:ascii="Times New Roman" w:hAnsi="Times New Roman" w:cs="Times New Roman"/>
                <w:b/>
                <w:sz w:val="20"/>
                <w:szCs w:val="20"/>
              </w:rPr>
              <w:t>Йогурт з фруктово- ягідним наповнювачем (140 г)</w:t>
            </w:r>
          </w:p>
        </w:tc>
        <w:tc>
          <w:tcPr>
            <w:tcW w:w="1643" w:type="dxa"/>
          </w:tcPr>
          <w:p w:rsidR="00F675CF" w:rsidRPr="00011771" w:rsidRDefault="00F675CF" w:rsidP="00BD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71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709" w:type="dxa"/>
          </w:tcPr>
          <w:p w:rsidR="00F675CF" w:rsidRPr="00011771" w:rsidRDefault="00F675CF" w:rsidP="00BD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7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693" w:type="dxa"/>
          </w:tcPr>
          <w:p w:rsidR="00F675CF" w:rsidRPr="00011771" w:rsidRDefault="00F675CF" w:rsidP="00BD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CF" w:rsidRPr="00011771" w:rsidRDefault="00F675CF" w:rsidP="00BD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771">
              <w:rPr>
                <w:rFonts w:ascii="Times New Roman" w:hAnsi="Times New Roman" w:cs="Times New Roman"/>
                <w:sz w:val="20"/>
                <w:szCs w:val="20"/>
              </w:rPr>
              <w:t>ДСТУ 4343</w:t>
            </w:r>
          </w:p>
        </w:tc>
        <w:tc>
          <w:tcPr>
            <w:tcW w:w="1701" w:type="dxa"/>
          </w:tcPr>
          <w:p w:rsidR="00F675CF" w:rsidRPr="00011771" w:rsidRDefault="00F675CF" w:rsidP="00BD64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5CF" w:rsidRPr="00011771" w:rsidRDefault="00F675CF" w:rsidP="00BD646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11771">
              <w:rPr>
                <w:rFonts w:ascii="Times New Roman" w:hAnsi="Times New Roman" w:cs="Times New Roman"/>
                <w:sz w:val="20"/>
                <w:szCs w:val="20"/>
              </w:rPr>
              <w:t>2,8%</w:t>
            </w:r>
          </w:p>
        </w:tc>
      </w:tr>
    </w:tbl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Місце поставки товарів: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1. ЗДО «Світлячок»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Шевченка, 13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«Теремок»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Міжнародна, 32 а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«Світанок»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16406,село Кинашівка, вул. Комарова, 1 б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«Перлинка»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16426, село Прачі, вул. Миру, 50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5. ЗДО «Чебурашка»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вул. Набережна, 1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6. ЗДО «Соняшник»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16430,с.Шаповалівка,вул.Свято-Миколаївська, 9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7.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«Сонечко»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,вул. Шевченка, 93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8. ЗДО «Малятко»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9. Борзнянська ЗОШ І-ІІІ ст. ім. Х.Алчевської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м.Борзна, вул. Богдана Хмельницького, 3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10.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Кинашівська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 село Кинашівка, вул. Комарова, 1 б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11.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Миколаївська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,вул. Набережна, 1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Оленівська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 вул. Шевченка, 93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Ядутинська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Шаповалівська 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 , вул.Свято-Миколаївська, 9</w:t>
      </w:r>
    </w:p>
    <w:p w:rsidR="00011771" w:rsidRPr="003D4A1D" w:rsidRDefault="00011771" w:rsidP="0001177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A430B" w:rsidRDefault="00FF6F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A430B" w:rsidRDefault="00FF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6F72" w:rsidRPr="00BA430B" w:rsidSect="00A3540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F6F72"/>
    <w:rsid w:val="00011771"/>
    <w:rsid w:val="002E2F43"/>
    <w:rsid w:val="00360707"/>
    <w:rsid w:val="005928FA"/>
    <w:rsid w:val="008D18A7"/>
    <w:rsid w:val="00A35400"/>
    <w:rsid w:val="00A970F2"/>
    <w:rsid w:val="00BA430B"/>
    <w:rsid w:val="00C13F63"/>
    <w:rsid w:val="00C601EA"/>
    <w:rsid w:val="00D213D1"/>
    <w:rsid w:val="00E72A55"/>
    <w:rsid w:val="00F66B3A"/>
    <w:rsid w:val="00F675CF"/>
    <w:rsid w:val="00F76C0D"/>
    <w:rsid w:val="00FF4983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rsid w:val="00A354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354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354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354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3540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354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5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540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rsid w:val="00A354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A3540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RePack by SPecialiST</cp:lastModifiedBy>
  <cp:revision>8</cp:revision>
  <dcterms:created xsi:type="dcterms:W3CDTF">2021-03-31T12:56:00Z</dcterms:created>
  <dcterms:modified xsi:type="dcterms:W3CDTF">2025-02-21T14:22:00Z</dcterms:modified>
</cp:coreProperties>
</file>