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72" w:rsidRPr="00E72A55" w:rsidRDefault="00E7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A55">
        <w:rPr>
          <w:rFonts w:ascii="Times New Roman" w:eastAsia="Times New Roman" w:hAnsi="Times New Roman" w:cs="Times New Roman"/>
          <w:b/>
          <w:sz w:val="24"/>
          <w:szCs w:val="24"/>
        </w:rPr>
        <w:t>Відділ освіти Борзнянської міської ради Чернігівської області</w:t>
      </w:r>
    </w:p>
    <w:p w:rsidR="00FF6F72" w:rsidRDefault="00FF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F6F72" w:rsidRDefault="00BA430B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FF6F72" w:rsidRDefault="00BA430B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закупівлі</w:t>
      </w:r>
      <w:r w:rsidR="002F4A9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862BF" w:rsidRPr="00A862BF">
        <w:rPr>
          <w:rFonts w:ascii="Times New Roman" w:eastAsia="Times New Roman" w:hAnsi="Times New Roman" w:cs="Times New Roman"/>
          <w:b/>
          <w:sz w:val="20"/>
          <w:szCs w:val="20"/>
        </w:rPr>
        <w:t>Овочі, фрукти та горіхи (03221410-3 - Капуста качанна; 03221113-1 - Цибуля; 03221112-4 - Морква; 03221111-7 – Буряк; 03222321-9 Яблука; 03222322-6 – Груші; 03222220-1 – Апельсини; 03222210-8 – Лимони; 03222118-3 – Ківі; 03222240-7 – Мандарини; хурма 03222000-3 - Фрукти і горіхи; 03222111-4 Банани; 03221240-0 – Помідори; 03221270-9 – Огірки; гарбуз, кріп зелений, часник,  перець свіжий 03221000-6 – Овочі;  (код ДК 021:2015: 03220000-9 Овочі, фрукти та горіхи)</w:t>
      </w:r>
      <w:r w:rsidR="00BE6C08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FF6F72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E72A55" w:rsidRDefault="00BA430B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A430B">
        <w:rPr>
          <w:rFonts w:ascii="Times New Roman" w:eastAsia="Times New Roman" w:hAnsi="Times New Roman"/>
          <w:lang w:eastAsia="ru-RU"/>
        </w:rPr>
        <w:t>Відділ освіти Борзнянської міської ради;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BA430B">
        <w:rPr>
          <w:rFonts w:ascii="Times New Roman" w:eastAsia="Times New Roman" w:hAnsi="Times New Roman"/>
          <w:lang w:eastAsia="uk-UA"/>
        </w:rPr>
        <w:t>16400, Чернігівська область, Ніжинський район,  м. Борзна, вул. П, Куліша, 107</w:t>
      </w:r>
      <w:r w:rsidRPr="00BA430B">
        <w:rPr>
          <w:rFonts w:ascii="Times New Roman" w:eastAsia="Times New Roman" w:hAnsi="Times New Roman"/>
          <w:lang w:eastAsia="ru-RU"/>
        </w:rPr>
        <w:t>;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BA430B">
        <w:rPr>
          <w:rFonts w:ascii="Times New Roman" w:eastAsia="Times New Roman" w:hAnsi="Times New Roman"/>
          <w:lang w:eastAsia="ru-RU"/>
        </w:rPr>
        <w:t xml:space="preserve">Код за ЄДРПОУ – </w:t>
      </w:r>
      <w:r w:rsidRPr="00BA430B">
        <w:rPr>
          <w:rFonts w:ascii="Times New Roman" w:eastAsia="Times New Roman" w:hAnsi="Times New Roman"/>
          <w:lang w:eastAsia="uk-UA"/>
        </w:rPr>
        <w:t>43440981</w:t>
      </w:r>
      <w:r w:rsidRPr="00BA430B">
        <w:rPr>
          <w:rFonts w:ascii="Times New Roman" w:eastAsia="Times New Roman" w:hAnsi="Times New Roman"/>
          <w:lang w:eastAsia="ru-RU"/>
        </w:rPr>
        <w:t>;</w:t>
      </w:r>
    </w:p>
    <w:p w:rsidR="00E72A55" w:rsidRPr="00BA430B" w:rsidRDefault="00E72A55" w:rsidP="00E72A55">
      <w:pPr>
        <w:pStyle w:val="a8"/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A430B">
        <w:rPr>
          <w:rFonts w:ascii="Times New Roman" w:eastAsia="Times New Roman" w:hAnsi="Times New Roman"/>
          <w:lang w:eastAsia="ru-RU"/>
        </w:rPr>
        <w:t xml:space="preserve">Категорія замовника – </w:t>
      </w:r>
      <w:r w:rsidRPr="00BA430B">
        <w:rPr>
          <w:rFonts w:ascii="Times New Roman" w:eastAsia="Times New Roman" w:hAnsi="Times New Roman"/>
          <w:lang w:eastAsia="uk-UA"/>
        </w:rPr>
        <w:t>юридична особа, яка забезпечує потреби держави або територіальної громади  (відповідно до статті 2 Закону України «Про публічні закупівлі»)</w:t>
      </w:r>
      <w:r w:rsidRPr="00BA430B">
        <w:rPr>
          <w:rFonts w:ascii="Times New Roman" w:eastAsia="Times New Roman" w:hAnsi="Times New Roman"/>
          <w:lang w:eastAsia="ru-RU"/>
        </w:rPr>
        <w:t>.</w:t>
      </w:r>
    </w:p>
    <w:p w:rsidR="00E72A55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862BF" w:rsidRDefault="00A862B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62BF">
        <w:rPr>
          <w:rFonts w:ascii="Times New Roman" w:eastAsia="Times New Roman" w:hAnsi="Times New Roman" w:cs="Times New Roman"/>
          <w:sz w:val="20"/>
          <w:szCs w:val="20"/>
        </w:rPr>
        <w:t>Овочі, фрукти та горіхи (03221410-3 - Капуста качанна; 03221113-1 - Цибуля; 03221112-4 - Морква; 03221111-7 – Буряк; 03222321-9 Яблука; 03222322-6 – Груші; 03222220-1 – Апельсини; 03222210-8 – Лимони; 03222118-3 – Ківі; 03222240-7 – Мандарини; хурма 03222000-3 - Фрукти і горіхи; 03222111-4 Банани; 03221240-0 – Помідори; 03221270-9 – Огірки; гарбуз, кріп зелений, часник,  перець свіжий 03221000-6 – Овочі;  (код ДК 021:2015: 03220000-9 Овочі, фрукти та горіхи)</w:t>
      </w:r>
    </w:p>
    <w:p w:rsidR="00E72A55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Вид  процедури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відкриті торги з Особливостями</w:t>
      </w:r>
    </w:p>
    <w:p w:rsidR="002F4A97" w:rsidRPr="002F4A97" w:rsidRDefault="00E72A55">
      <w:pPr>
        <w:spacing w:before="280" w:after="28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430B">
        <w:rPr>
          <w:rFonts w:ascii="Times New Roman" w:eastAsia="Times New Roman" w:hAnsi="Times New Roman" w:cs="Times New Roman"/>
          <w:b/>
          <w:sz w:val="20"/>
          <w:szCs w:val="20"/>
        </w:rPr>
        <w:t xml:space="preserve">Ідентифікатор закупівлі:   </w:t>
      </w:r>
      <w:r w:rsidR="002F4A97" w:rsidRPr="002F4A9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UA-2025-01-08-009139-a</w:t>
      </w:r>
    </w:p>
    <w:p w:rsidR="00347E4F" w:rsidRDefault="00BA430B" w:rsidP="00347E4F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F4A97" w:rsidRPr="002F4A97">
        <w:rPr>
          <w:rFonts w:ascii="Times New Roman" w:eastAsia="Times New Roman" w:hAnsi="Times New Roman" w:cs="Times New Roman"/>
          <w:sz w:val="20"/>
          <w:szCs w:val="20"/>
        </w:rPr>
        <w:t>1 307</w:t>
      </w:r>
      <w:r w:rsidR="002F4A97">
        <w:rPr>
          <w:rFonts w:ascii="Times New Roman" w:eastAsia="Times New Roman" w:hAnsi="Times New Roman" w:cs="Times New Roman"/>
          <w:sz w:val="20"/>
          <w:szCs w:val="20"/>
        </w:rPr>
        <w:t> </w:t>
      </w:r>
      <w:r w:rsidR="002F4A97" w:rsidRPr="002F4A97">
        <w:rPr>
          <w:rFonts w:ascii="Times New Roman" w:eastAsia="Times New Roman" w:hAnsi="Times New Roman" w:cs="Times New Roman"/>
          <w:sz w:val="20"/>
          <w:szCs w:val="20"/>
        </w:rPr>
        <w:t>245</w:t>
      </w:r>
      <w:r w:rsidR="002F4A97">
        <w:rPr>
          <w:rFonts w:ascii="Times New Roman" w:eastAsia="Times New Roman" w:hAnsi="Times New Roman" w:cs="Times New Roman"/>
          <w:sz w:val="20"/>
          <w:szCs w:val="20"/>
        </w:rPr>
        <w:t>,00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грн.</w:t>
      </w:r>
      <w:r w:rsidR="00BE6C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7E4F">
        <w:rPr>
          <w:rFonts w:ascii="Times New Roman" w:eastAsia="Times New Roman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 w:rsidR="00347E4F">
        <w:t xml:space="preserve"> </w:t>
      </w:r>
      <w:r w:rsidR="00347E4F">
        <w:rPr>
          <w:rFonts w:ascii="Times New Roman" w:eastAsia="Times New Roman" w:hAnsi="Times New Roman" w:cs="Times New Roman"/>
          <w:sz w:val="20"/>
          <w:szCs w:val="20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аналізом ринкових цін у даному регіоні</w:t>
      </w:r>
      <w:r w:rsidR="00347E4F" w:rsidRPr="00EC76E3">
        <w:t xml:space="preserve"> </w:t>
      </w:r>
      <w:r w:rsidR="00347E4F">
        <w:rPr>
          <w:rFonts w:ascii="Times New Roman" w:eastAsia="Times New Roman" w:hAnsi="Times New Roman" w:cs="Times New Roman"/>
          <w:sz w:val="20"/>
          <w:szCs w:val="20"/>
        </w:rPr>
        <w:t xml:space="preserve">здійснення пошуку, збір </w:t>
      </w:r>
      <w:r w:rsidR="00347E4F" w:rsidRPr="00EC76E3">
        <w:rPr>
          <w:rFonts w:ascii="Times New Roman" w:eastAsia="Times New Roman" w:hAnsi="Times New Roman" w:cs="Times New Roman"/>
          <w:sz w:val="20"/>
          <w:szCs w:val="20"/>
        </w:rPr>
        <w:t xml:space="preserve"> та</w:t>
      </w:r>
      <w:r w:rsidR="00347E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7E4F" w:rsidRPr="00EC76E3">
        <w:rPr>
          <w:rFonts w:ascii="Times New Roman" w:eastAsia="Times New Roman" w:hAnsi="Times New Roman" w:cs="Times New Roman"/>
          <w:sz w:val="20"/>
          <w:szCs w:val="20"/>
        </w:rPr>
        <w:t>аналіз загальнодоступної інформації про ціну товару (тобто</w:t>
      </w:r>
      <w:r w:rsidR="00347E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7E4F" w:rsidRPr="00EC76E3">
        <w:rPr>
          <w:rFonts w:ascii="Times New Roman" w:eastAsia="Times New Roman" w:hAnsi="Times New Roman" w:cs="Times New Roman"/>
          <w:sz w:val="20"/>
          <w:szCs w:val="20"/>
        </w:rPr>
        <w:t>інформація про ціни, що містяться в мережі інтернет у відкритому</w:t>
      </w:r>
      <w:r w:rsidR="00347E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7E4F" w:rsidRPr="00EC76E3">
        <w:rPr>
          <w:rFonts w:ascii="Times New Roman" w:eastAsia="Times New Roman" w:hAnsi="Times New Roman" w:cs="Times New Roman"/>
          <w:sz w:val="20"/>
          <w:szCs w:val="20"/>
        </w:rPr>
        <w:t>доступі, спеціалізованих торгівельних майданчиках, в електронних</w:t>
      </w:r>
      <w:r w:rsidR="00347E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7E4F" w:rsidRPr="00EC76E3">
        <w:rPr>
          <w:rFonts w:ascii="Times New Roman" w:eastAsia="Times New Roman" w:hAnsi="Times New Roman" w:cs="Times New Roman"/>
          <w:sz w:val="20"/>
          <w:szCs w:val="20"/>
        </w:rPr>
        <w:t>каталогах, в електронній системі закупівель «Прозоро»</w:t>
      </w:r>
      <w:r w:rsidR="00347E4F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F6F72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призначення: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62BF">
        <w:rPr>
          <w:rFonts w:ascii="Times New Roman" w:eastAsia="Times New Roman" w:hAnsi="Times New Roman" w:cs="Times New Roman"/>
          <w:sz w:val="20"/>
          <w:szCs w:val="20"/>
        </w:rPr>
        <w:t>1307245,00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грн</w:t>
      </w:r>
      <w:r w:rsidR="008B1A2F">
        <w:rPr>
          <w:rFonts w:ascii="Times New Roman" w:eastAsia="Times New Roman" w:hAnsi="Times New Roman" w:cs="Times New Roman"/>
          <w:sz w:val="20"/>
          <w:szCs w:val="20"/>
        </w:rPr>
        <w:t>.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A55" w:rsidRPr="00E72A55">
        <w:rPr>
          <w:rFonts w:ascii="Times New Roman" w:eastAsia="Times New Roman" w:hAnsi="Times New Roman" w:cs="Times New Roman"/>
          <w:sz w:val="20"/>
          <w:szCs w:val="20"/>
        </w:rPr>
        <w:t>відповідно до річного плану на очікувану вартість закупівлі відповідно до повноважень замовника на отримання надходжень і розподіл бюджетних асигнувань на взяття бюджетних зобов’язань та здійснення платежів для виконання своїх функцій та досягнення результатів, визначених відповідно до бюджетних призначень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6F72" w:rsidRDefault="00BA43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технічних та якісних характеристик предмета закупівлі.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Термін постачання — з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дати укладання договору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31.12.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 w:rsidR="00A862BF">
        <w:rPr>
          <w:rFonts w:ascii="Times New Roman" w:eastAsia="Times New Roman" w:hAnsi="Times New Roman" w:cs="Times New Roman"/>
          <w:sz w:val="20"/>
          <w:szCs w:val="20"/>
        </w:rPr>
        <w:t>5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р. </w:t>
      </w:r>
      <w:r w:rsidR="00091124">
        <w:rPr>
          <w:rFonts w:ascii="Times New Roman" w:eastAsia="Times New Roman" w:hAnsi="Times New Roman" w:cs="Times New Roman"/>
          <w:sz w:val="20"/>
          <w:szCs w:val="20"/>
        </w:rPr>
        <w:t xml:space="preserve">Умови поставки товару: окремими партіями, </w:t>
      </w:r>
      <w:r w:rsidR="00A046B2">
        <w:rPr>
          <w:rFonts w:ascii="Times New Roman" w:eastAsia="Times New Roman" w:hAnsi="Times New Roman" w:cs="Times New Roman"/>
          <w:sz w:val="20"/>
          <w:szCs w:val="20"/>
        </w:rPr>
        <w:t>на підставі заяви (замовлення) Замовника.</w:t>
      </w:r>
    </w:p>
    <w:p w:rsidR="00FF6F72" w:rsidRDefault="00BA430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Якісні та технічні характеристики заявленої кількості </w:t>
      </w:r>
      <w:r w:rsidR="00A862BF" w:rsidRPr="00A862BF">
        <w:rPr>
          <w:rFonts w:ascii="Times New Roman" w:eastAsia="Times New Roman" w:hAnsi="Times New Roman" w:cs="Times New Roman"/>
          <w:b/>
          <w:sz w:val="20"/>
          <w:szCs w:val="20"/>
        </w:rPr>
        <w:t>Овочі, фрукти та горіхи (03221410-3 - Капуста качанна; 03221113-1 - Цибуля; 03221112-4 - Морква; 03221111-7 – Буряк; 03222321-9 Яблука; 03222322-6 – Груші; 03222220-1 – Апельсини; 03222210-8 – Лимони; 03222118-3 – Ківі; 03222240-7 – Мандарини; хурма 03222000-3 - Фрукти і горіхи; 03222111-4 Банани; 03221240-0 – Помідори; 03221270-9 – Огірки; гарбуз, кріп зелений, часник,  перець свіжий 03221000-6 – Овочі;  (код ДК 021:2015: 03220000-9 Овочі, фрукти та горіхи)</w:t>
      </w:r>
      <w:r w:rsidR="00A862B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визначені з урахуванням реальних потреб підприємства та оптимального співвідношення ціни та якості, відповідати чинним ДСТУ.</w:t>
      </w:r>
    </w:p>
    <w:p w:rsidR="00FF6F72" w:rsidRDefault="00BA430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:rsidR="000F5060" w:rsidRDefault="000F50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2269"/>
        <w:gridCol w:w="3969"/>
        <w:gridCol w:w="1559"/>
        <w:gridCol w:w="1701"/>
      </w:tblGrid>
      <w:tr w:rsidR="00A862BF" w:rsidRPr="003C1730" w:rsidTr="00091124">
        <w:trPr>
          <w:trHeight w:val="3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62BF" w:rsidRPr="00A862BF" w:rsidRDefault="00A862BF" w:rsidP="00097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  <w:p w:rsidR="00A862BF" w:rsidRPr="00A862BF" w:rsidRDefault="00A862BF" w:rsidP="00097AD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 xml:space="preserve"> товару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62BF" w:rsidRPr="00A862BF" w:rsidRDefault="00A862BF" w:rsidP="00097AD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Вимоги до товару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2BF" w:rsidRPr="00A862BF" w:rsidRDefault="00A862BF" w:rsidP="00097AD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Одиниця виміру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62BF" w:rsidRPr="00A862BF" w:rsidRDefault="00A862BF" w:rsidP="00097AD7">
            <w:pPr>
              <w:widowControl w:val="0"/>
              <w:autoSpaceDE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Кількість</w:t>
            </w:r>
          </w:p>
        </w:tc>
      </w:tr>
      <w:tr w:rsidR="00A862BF" w:rsidRPr="003C1730" w:rsidTr="00091124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капуста білоголова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свіжа, пізньостигла, першого товарного сорту, ДСТУ 7037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ind w:firstLine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1050</w:t>
            </w:r>
          </w:p>
        </w:tc>
      </w:tr>
      <w:tr w:rsidR="00A862BF" w:rsidRPr="003C1730" w:rsidTr="00091124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капуста пекінська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свіжа, першого товарного сорту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 xml:space="preserve">кг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ind w:firstLine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715</w:t>
            </w:r>
          </w:p>
          <w:p w:rsidR="00A862BF" w:rsidRPr="00A862BF" w:rsidRDefault="00A862BF" w:rsidP="00097AD7">
            <w:pPr>
              <w:ind w:firstLine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62BF" w:rsidRPr="003C1730" w:rsidTr="00091124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буряк столовий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першого товарного сорту, 5-10 см, ДСТУ 7033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ind w:firstLine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900</w:t>
            </w:r>
          </w:p>
        </w:tc>
      </w:tr>
      <w:tr w:rsidR="00A862BF" w:rsidRPr="003C1730" w:rsidTr="00091124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часник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свіжий, першого товарного сорту, ДСТУ 3233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 xml:space="preserve">кг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ind w:firstLine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</w:tr>
      <w:tr w:rsidR="00A862BF" w:rsidRPr="003C1730" w:rsidTr="00091124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яблука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свіжі, пізньостиглі, першого товарного сорту, ДСТУ 8133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ind w:firstLine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1988</w:t>
            </w:r>
          </w:p>
        </w:tc>
      </w:tr>
      <w:tr w:rsidR="00A862BF" w:rsidRPr="003C1730" w:rsidTr="00091124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банани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свіжі, ґатунок другий, світло-зелені, від 14 см, діаметр плоду не більше 4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ind w:firstLine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2424</w:t>
            </w:r>
          </w:p>
        </w:tc>
      </w:tr>
      <w:tr w:rsidR="00A862BF" w:rsidRPr="003C1730" w:rsidTr="00091124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апельсини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свіжі, діаметр плоду не менше 5 см, першого сорту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ind w:firstLine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1659</w:t>
            </w:r>
          </w:p>
        </w:tc>
      </w:tr>
      <w:tr w:rsidR="00A862BF" w:rsidRPr="003C1730" w:rsidTr="00091124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мандарини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свіжі, діаметр плоду не менше 3,8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ind w:firstLine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1554</w:t>
            </w:r>
          </w:p>
        </w:tc>
      </w:tr>
      <w:tr w:rsidR="00A862BF" w:rsidRPr="003C1730" w:rsidTr="00091124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лимони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свіжі, діаметр плоду не менше 4 см, першого сорту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ind w:firstLine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</w:tr>
      <w:tr w:rsidR="00A862BF" w:rsidRPr="003C1730" w:rsidTr="00091124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гарбузи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продовольчі свіжі, з видовженою формою, ДСТУ 3190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ind w:firstLine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</w:tr>
      <w:tr w:rsidR="00A862BF" w:rsidRPr="003C1730" w:rsidTr="00091124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цибуля ріпчаста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свіжа, першого товарного сорту, від 4 см, ДСТУ 3234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ind w:firstLine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950</w:t>
            </w:r>
          </w:p>
        </w:tc>
      </w:tr>
      <w:tr w:rsidR="00A862BF" w:rsidRPr="003C1730" w:rsidTr="00091124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морква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свіжа, першого товарного сорту, ДСТУ 7035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ind w:firstLine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950</w:t>
            </w:r>
          </w:p>
        </w:tc>
      </w:tr>
      <w:tr w:rsidR="00A862BF" w:rsidRPr="003C1730" w:rsidTr="00091124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ківі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сорт вищий, плід вагою не менше 90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ind w:firstLine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910</w:t>
            </w:r>
          </w:p>
        </w:tc>
      </w:tr>
      <w:tr w:rsidR="00A862BF" w:rsidRPr="003C1730" w:rsidTr="00091124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груші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пізньостиглі, вищого товарного сорту, діаметр не менше 70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ind w:firstLine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710</w:t>
            </w:r>
          </w:p>
        </w:tc>
      </w:tr>
      <w:tr w:rsidR="00A862BF" w:rsidRPr="003C1730" w:rsidTr="00091124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хурма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шарон вищого сорту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ind w:firstLine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575</w:t>
            </w:r>
          </w:p>
        </w:tc>
      </w:tr>
      <w:tr w:rsidR="00A862BF" w:rsidRPr="003C1730" w:rsidTr="00091124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кріп зелений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Кріп свіжий, першого товарного сорту, ДСТУ 8624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ind w:firstLine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</w:tr>
      <w:tr w:rsidR="00A862BF" w:rsidRPr="003C1730" w:rsidTr="00091124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помідори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(томати) свіжі, тепличні, великоплідні, ДСТУ 3246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ind w:firstLine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833</w:t>
            </w:r>
          </w:p>
        </w:tc>
      </w:tr>
      <w:tr w:rsidR="00A862BF" w:rsidRPr="003C1730" w:rsidTr="00091124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огірки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свіжі, тепличні, короткоплідні (до 14см), ДСТУ 3247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ind w:firstLine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893</w:t>
            </w:r>
          </w:p>
        </w:tc>
      </w:tr>
      <w:tr w:rsidR="00A862BF" w:rsidRPr="003C1730" w:rsidTr="00091124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перець солодкий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свіжий, округлої форми, ДСТУ 2659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62BF" w:rsidRPr="00A862BF" w:rsidRDefault="00A862BF" w:rsidP="00097A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BF" w:rsidRPr="00A862BF" w:rsidRDefault="00A862BF" w:rsidP="00097AD7">
            <w:pPr>
              <w:ind w:firstLine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2BF">
              <w:rPr>
                <w:rFonts w:ascii="Times New Roman" w:hAnsi="Times New Roman" w:cs="Times New Roman"/>
                <w:bCs/>
                <w:sz w:val="20"/>
                <w:szCs w:val="20"/>
              </w:rPr>
              <w:t>555</w:t>
            </w:r>
          </w:p>
        </w:tc>
      </w:tr>
    </w:tbl>
    <w:p w:rsidR="000F5060" w:rsidRDefault="000F50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5060" w:rsidRDefault="000F50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91124" w:rsidRPr="003D4A1D" w:rsidRDefault="00091124" w:rsidP="0009112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Місце поставки товарів:</w:t>
      </w:r>
    </w:p>
    <w:p w:rsidR="00091124" w:rsidRPr="003D4A1D" w:rsidRDefault="00091124" w:rsidP="0009112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1. ЗДО «Світлячок»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місто Борзна, вул. Шевченка, 13</w:t>
      </w:r>
    </w:p>
    <w:p w:rsidR="00091124" w:rsidRPr="003D4A1D" w:rsidRDefault="00091124" w:rsidP="0009112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«Теремок»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місто Борзна, вул. Міжнародна, 32 а</w:t>
      </w:r>
    </w:p>
    <w:p w:rsidR="00091124" w:rsidRPr="003D4A1D" w:rsidRDefault="00091124" w:rsidP="0009112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«Світанок»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16406,село Кинашівка, вул. Комарова, 1 б</w:t>
      </w:r>
    </w:p>
    <w:p w:rsidR="00091124" w:rsidRPr="003D4A1D" w:rsidRDefault="00091124" w:rsidP="0009112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«Перлинка»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16426, село Прачі, вул. Миру, 50</w:t>
      </w:r>
    </w:p>
    <w:p w:rsidR="00091124" w:rsidRPr="003D4A1D" w:rsidRDefault="00091124" w:rsidP="0009112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5. ЗДО «Чебурашка»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16432, село Миколаївка вул. Набережна, 1</w:t>
      </w:r>
    </w:p>
    <w:p w:rsidR="00091124" w:rsidRPr="003D4A1D" w:rsidRDefault="00091124" w:rsidP="0009112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6. ЗДО «Соняшник»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16430,с.Шаповалівка,вул.Свято-Миколаївська, 9</w:t>
      </w:r>
    </w:p>
    <w:p w:rsidR="00091124" w:rsidRPr="003D4A1D" w:rsidRDefault="00091124" w:rsidP="0009112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7.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«Сонечко»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16441, село Оленівка ,вул. Шевченка, 93</w:t>
      </w:r>
    </w:p>
    <w:p w:rsidR="00091124" w:rsidRPr="003D4A1D" w:rsidRDefault="00091124" w:rsidP="0009112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8. ЗДО «Малятко»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16424,село Ядути , вул.Сіверська, 70</w:t>
      </w:r>
    </w:p>
    <w:p w:rsidR="00091124" w:rsidRPr="003D4A1D" w:rsidRDefault="00091124" w:rsidP="0009112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9. Борзнянська ЗОШ І-ІІІ ст. ім. Х.Алчевської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м.Борзна, вул. Богдана Хмельницького, 3</w:t>
      </w:r>
    </w:p>
    <w:p w:rsidR="00091124" w:rsidRPr="003D4A1D" w:rsidRDefault="00091124" w:rsidP="0009112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10.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Кинашівська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16406, село Кинашівка, вул. Комарова, 1 б</w:t>
      </w:r>
    </w:p>
    <w:p w:rsidR="00091124" w:rsidRPr="003D4A1D" w:rsidRDefault="00091124" w:rsidP="0009112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11.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Миколаївська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16432, село Миколаївка ,вул. Набережна, 1</w:t>
      </w:r>
    </w:p>
    <w:p w:rsidR="00091124" w:rsidRPr="003D4A1D" w:rsidRDefault="00091124" w:rsidP="0009112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12.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Оленівська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16441, село Оленівка , вул. Шевченка, 93</w:t>
      </w:r>
    </w:p>
    <w:p w:rsidR="00091124" w:rsidRPr="003D4A1D" w:rsidRDefault="00091124" w:rsidP="0009112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13.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Ядутинська ЗОШ I-III ступенів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16424,село Ядути , вул.Сіверська, 70</w:t>
      </w:r>
    </w:p>
    <w:p w:rsidR="00091124" w:rsidRPr="003D4A1D" w:rsidRDefault="00091124" w:rsidP="00091124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14.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Шаповалівська  ЗОШ I-III ступенів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16430,с.Шаповалівка , вул.Свято-Миколаївська, 9</w:t>
      </w:r>
    </w:p>
    <w:p w:rsidR="000F5060" w:rsidRPr="003D4A1D" w:rsidRDefault="000F50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5060" w:rsidRDefault="000F50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5060" w:rsidRDefault="000F50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5060" w:rsidRDefault="000F50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5060" w:rsidRDefault="000F50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F5060" w:rsidRDefault="000F506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6F72" w:rsidRPr="00BE6C08" w:rsidRDefault="00FF6F7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6F72" w:rsidRPr="00BA430B" w:rsidRDefault="00FF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F6F72" w:rsidRPr="00BA430B" w:rsidSect="00B2418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F6F72"/>
    <w:rsid w:val="00091124"/>
    <w:rsid w:val="000A5F93"/>
    <w:rsid w:val="000F5060"/>
    <w:rsid w:val="00147141"/>
    <w:rsid w:val="00262512"/>
    <w:rsid w:val="002F4A97"/>
    <w:rsid w:val="00347E4F"/>
    <w:rsid w:val="003D4A1D"/>
    <w:rsid w:val="008B1A2F"/>
    <w:rsid w:val="008C17AB"/>
    <w:rsid w:val="00A046B2"/>
    <w:rsid w:val="00A862BF"/>
    <w:rsid w:val="00B24186"/>
    <w:rsid w:val="00BA430B"/>
    <w:rsid w:val="00BE6C08"/>
    <w:rsid w:val="00C201B1"/>
    <w:rsid w:val="00D56A4A"/>
    <w:rsid w:val="00E72A55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rsid w:val="00B241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241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241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241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2418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B241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241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2418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rsid w:val="00B241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B2418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Number Bullets,Список уровня 2,Elenco Normale,----,EBRD List,CA bullets,название табл/рис,AC List 01,1 Буллет,List Paragraph (numbered (a)),List Paragraph_Num123,заголовок 1.1,Текст таблицы"/>
    <w:basedOn w:val="a"/>
    <w:uiPriority w:val="34"/>
    <w:qFormat/>
    <w:rsid w:val="00E72A55"/>
    <w:pPr>
      <w:widowControl w:val="0"/>
      <w:suppressAutoHyphens/>
      <w:spacing w:after="200" w:line="276" w:lineRule="auto"/>
      <w:ind w:left="720"/>
      <w:contextualSpacing/>
    </w:pPr>
    <w:rPr>
      <w:rFonts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aliases w:val="Number Bullets,Список уровня 2,Elenco Normale,----,EBRD List,CA bullets,название табл/рис,AC List 01,1 Буллет,List Paragraph (numbered (a)),List Paragraph_Num123,заголовок 1.1,Текст таблицы"/>
    <w:basedOn w:val="a"/>
    <w:uiPriority w:val="34"/>
    <w:qFormat/>
    <w:rsid w:val="00E72A55"/>
    <w:pPr>
      <w:widowControl w:val="0"/>
      <w:suppressAutoHyphens/>
      <w:spacing w:after="200" w:line="276" w:lineRule="auto"/>
      <w:ind w:left="720"/>
      <w:contextualSpacing/>
    </w:pPr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RePack by SPecialiST</cp:lastModifiedBy>
  <cp:revision>9</cp:revision>
  <dcterms:created xsi:type="dcterms:W3CDTF">2021-03-31T12:56:00Z</dcterms:created>
  <dcterms:modified xsi:type="dcterms:W3CDTF">2025-02-21T14:13:00Z</dcterms:modified>
</cp:coreProperties>
</file>