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закупівлі </w:t>
      </w:r>
      <w:r w:rsidR="00E72A55">
        <w:rPr>
          <w:rFonts w:ascii="Times New Roman" w:eastAsia="Times New Roman" w:hAnsi="Times New Roman" w:cs="Times New Roman"/>
          <w:b/>
          <w:sz w:val="20"/>
          <w:szCs w:val="20"/>
        </w:rPr>
        <w:t>Риби замороженої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18A7" w:rsidRDefault="008D18A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18A7">
        <w:rPr>
          <w:rFonts w:ascii="Times New Roman" w:eastAsia="Times New Roman" w:hAnsi="Times New Roman" w:cs="Times New Roman"/>
          <w:sz w:val="20"/>
          <w:szCs w:val="20"/>
        </w:rPr>
        <w:t>Риба заморожена (Філе хека, скумбрія с/м, філе сома с/м, філе тілапії с/м, хек с/м, мінтай с/м) (код ДК 021:2015 15220000-6 Риба, рибне філе та інше м'ясо риби морожені)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  <w:bookmarkStart w:id="0" w:name="_GoBack"/>
      <w:bookmarkEnd w:id="0"/>
    </w:p>
    <w:p w:rsidR="008D18A7" w:rsidRPr="008D18A7" w:rsidRDefault="00E72A55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8D18A7" w:rsidRPr="008D18A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UA-2025-01-09-004138-a</w:t>
      </w:r>
    </w:p>
    <w:p w:rsidR="00697B00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421340,00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697B00" w:rsidRDefault="00697B00" w:rsidP="00697B0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421340,00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E72A55" w:rsidRPr="00E72A55">
        <w:rPr>
          <w:rFonts w:ascii="Times New Roman" w:eastAsia="Times New Roman" w:hAnsi="Times New Roman" w:cs="Times New Roman"/>
          <w:b/>
          <w:sz w:val="20"/>
          <w:szCs w:val="20"/>
        </w:rPr>
        <w:t>Риби замороженої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0" w:type="auto"/>
        <w:tblLayout w:type="fixed"/>
        <w:tblLook w:val="0000"/>
      </w:tblPr>
      <w:tblGrid>
        <w:gridCol w:w="2269"/>
        <w:gridCol w:w="3686"/>
        <w:gridCol w:w="1559"/>
        <w:gridCol w:w="1701"/>
      </w:tblGrid>
      <w:tr w:rsidR="008D18A7" w:rsidRPr="003C1730" w:rsidTr="008D18A7">
        <w:trPr>
          <w:trHeight w:val="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D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:rsidR="008D18A7" w:rsidRPr="008D18A7" w:rsidRDefault="008D18A7" w:rsidP="008967DE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 xml:space="preserve"> товару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Вимоги до товару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Кількість</w:t>
            </w:r>
          </w:p>
        </w:tc>
      </w:tr>
      <w:tr w:rsidR="008D18A7" w:rsidRPr="003C1730" w:rsidTr="008D18A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C13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Філе хека с/м, з шкірою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розмірний ряд 200-300г, відповідність ДСТУ 4379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8D18A7" w:rsidRPr="003C1730" w:rsidTr="008D18A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C13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Скумбрія с/м, тушка без голови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розмірний ряд 300г+, відповідність  ДСТУ 4378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D18A7" w:rsidRPr="003C1730" w:rsidTr="008D18A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C13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Філе сома с/м, на шкірі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розмірний ряд 500г+, відповідність ДСТУ 4379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8D18A7" w:rsidRPr="003C1730" w:rsidTr="008D18A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C13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 xml:space="preserve">Філе тілапії с/м, без шкіри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розмірний ряд 90-150г, відповідність ДСТУ 4379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D18A7" w:rsidRPr="003C1730" w:rsidTr="008D18A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C13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Хек с/м, тушка без голови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розмірний ряд 200-400г, відповідність ДСТУ 4378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</w:tr>
      <w:tr w:rsidR="008D18A7" w:rsidRPr="003C1730" w:rsidTr="008D18A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C13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Мінтай с/м, тушка без голови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розмірний ряд 250-500г, відповідність ДСТУ 4868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8A7" w:rsidRPr="008D18A7" w:rsidRDefault="008D18A7" w:rsidP="008967DE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A7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</w:tbl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6D69CB" w:rsidRPr="003D4A1D" w:rsidRDefault="006D69CB" w:rsidP="006D69CB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6D69CB" w:rsidRPr="003D4A1D" w:rsidRDefault="006D69CB" w:rsidP="006D69C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A354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3B52EB"/>
    <w:rsid w:val="00697B00"/>
    <w:rsid w:val="006D69CB"/>
    <w:rsid w:val="008D18A7"/>
    <w:rsid w:val="00A35400"/>
    <w:rsid w:val="00BA430B"/>
    <w:rsid w:val="00C13F63"/>
    <w:rsid w:val="00E334A0"/>
    <w:rsid w:val="00E72A55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A35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5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5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5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54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35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5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54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A35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354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5</cp:revision>
  <dcterms:created xsi:type="dcterms:W3CDTF">2021-03-31T12:56:00Z</dcterms:created>
  <dcterms:modified xsi:type="dcterms:W3CDTF">2025-02-21T14:21:00Z</dcterms:modified>
</cp:coreProperties>
</file>