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F72" w:rsidRPr="00E72A55" w:rsidRDefault="00E72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2A55">
        <w:rPr>
          <w:rFonts w:ascii="Times New Roman" w:eastAsia="Times New Roman" w:hAnsi="Times New Roman" w:cs="Times New Roman"/>
          <w:b/>
          <w:sz w:val="24"/>
          <w:szCs w:val="24"/>
        </w:rPr>
        <w:t>Відділ освіти Борзнянської міської ради Чернігівської області</w:t>
      </w:r>
    </w:p>
    <w:p w:rsidR="00FF6F72" w:rsidRDefault="00FF6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FF6F72" w:rsidRDefault="00BA430B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ОБҐРУНТУВАННЯ </w:t>
      </w:r>
    </w:p>
    <w:p w:rsidR="00FF6F72" w:rsidRDefault="00BA430B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технічних та якісних характеристик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закупівлі </w:t>
      </w:r>
      <w:r w:rsidR="00AF704B">
        <w:rPr>
          <w:rFonts w:ascii="Times New Roman" w:eastAsia="Times New Roman" w:hAnsi="Times New Roman" w:cs="Times New Roman"/>
          <w:b/>
          <w:sz w:val="20"/>
          <w:szCs w:val="20"/>
        </w:rPr>
        <w:t>Яйце куряче столове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розміру бюджетного призначення, очікуваної вартості предмета закупівлі</w:t>
      </w:r>
    </w:p>
    <w:p w:rsidR="00FF6F72" w:rsidRDefault="00BA430B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E72A55" w:rsidRDefault="00BA430B" w:rsidP="00E72A55">
      <w:pPr>
        <w:pStyle w:val="a8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/>
        </w:rPr>
      </w:pPr>
      <w:r>
        <w:rPr>
          <w:rFonts w:ascii="Times New Roman" w:eastAsia="Times New Roman" w:hAnsi="Times New Roman"/>
          <w:b/>
          <w:i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p w:rsidR="00E72A55" w:rsidRPr="00BA430B" w:rsidRDefault="00E72A55" w:rsidP="00E72A55">
      <w:pPr>
        <w:pStyle w:val="a8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A430B">
        <w:rPr>
          <w:rFonts w:ascii="Times New Roman" w:eastAsia="Times New Roman" w:hAnsi="Times New Roman"/>
          <w:lang w:eastAsia="ru-RU"/>
        </w:rPr>
        <w:t>Відділ освіти Борзнянської міської ради;</w:t>
      </w:r>
    </w:p>
    <w:p w:rsidR="00E72A55" w:rsidRPr="00BA430B" w:rsidRDefault="00E72A55" w:rsidP="00E72A55">
      <w:pPr>
        <w:pStyle w:val="a8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val="ru-RU" w:eastAsia="ru-RU"/>
        </w:rPr>
      </w:pPr>
      <w:r w:rsidRPr="00BA430B">
        <w:rPr>
          <w:rFonts w:ascii="Times New Roman" w:eastAsia="Times New Roman" w:hAnsi="Times New Roman"/>
          <w:lang w:eastAsia="uk-UA"/>
        </w:rPr>
        <w:t>16400, Чернігівська область, Ніжинський район,  м. Борзна, вул. П, Куліша, 107</w:t>
      </w:r>
      <w:r w:rsidRPr="00BA430B">
        <w:rPr>
          <w:rFonts w:ascii="Times New Roman" w:eastAsia="Times New Roman" w:hAnsi="Times New Roman"/>
          <w:lang w:eastAsia="ru-RU"/>
        </w:rPr>
        <w:t>;</w:t>
      </w:r>
    </w:p>
    <w:p w:rsidR="00E72A55" w:rsidRPr="00BA430B" w:rsidRDefault="00E72A55" w:rsidP="00E72A55">
      <w:pPr>
        <w:pStyle w:val="a8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val="ru-RU" w:eastAsia="ru-RU"/>
        </w:rPr>
      </w:pPr>
      <w:r w:rsidRPr="00BA430B">
        <w:rPr>
          <w:rFonts w:ascii="Times New Roman" w:eastAsia="Times New Roman" w:hAnsi="Times New Roman"/>
          <w:lang w:eastAsia="ru-RU"/>
        </w:rPr>
        <w:t xml:space="preserve">Код за ЄДРПОУ – </w:t>
      </w:r>
      <w:r w:rsidRPr="00BA430B">
        <w:rPr>
          <w:rFonts w:ascii="Times New Roman" w:eastAsia="Times New Roman" w:hAnsi="Times New Roman"/>
          <w:lang w:eastAsia="uk-UA"/>
        </w:rPr>
        <w:t>43440981</w:t>
      </w:r>
      <w:r w:rsidRPr="00BA430B">
        <w:rPr>
          <w:rFonts w:ascii="Times New Roman" w:eastAsia="Times New Roman" w:hAnsi="Times New Roman"/>
          <w:lang w:eastAsia="ru-RU"/>
        </w:rPr>
        <w:t>;</w:t>
      </w:r>
    </w:p>
    <w:p w:rsidR="00E72A55" w:rsidRPr="00BA430B" w:rsidRDefault="00E72A55" w:rsidP="00E72A55">
      <w:pPr>
        <w:pStyle w:val="a8"/>
        <w:tabs>
          <w:tab w:val="left" w:pos="851"/>
        </w:tabs>
        <w:spacing w:after="12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A430B">
        <w:rPr>
          <w:rFonts w:ascii="Times New Roman" w:eastAsia="Times New Roman" w:hAnsi="Times New Roman"/>
          <w:lang w:eastAsia="ru-RU"/>
        </w:rPr>
        <w:t xml:space="preserve">Категорія замовника – </w:t>
      </w:r>
      <w:r w:rsidRPr="00BA430B">
        <w:rPr>
          <w:rFonts w:ascii="Times New Roman" w:eastAsia="Times New Roman" w:hAnsi="Times New Roman"/>
          <w:lang w:eastAsia="uk-UA"/>
        </w:rPr>
        <w:t>юридична особа, яка забезпечує потреби держави або територіальної громади  (відповідно до статті 2 Закону України «Про публічні закупівлі»)</w:t>
      </w:r>
      <w:r w:rsidRPr="00BA430B">
        <w:rPr>
          <w:rFonts w:ascii="Times New Roman" w:eastAsia="Times New Roman" w:hAnsi="Times New Roman"/>
          <w:lang w:eastAsia="ru-RU"/>
        </w:rPr>
        <w:t>.</w:t>
      </w:r>
    </w:p>
    <w:p w:rsidR="00E72A55" w:rsidRDefault="00BA430B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F704B" w:rsidRPr="00AF704B" w:rsidRDefault="00AF704B">
      <w:pPr>
        <w:spacing w:before="280" w:after="280" w:line="240" w:lineRule="auto"/>
        <w:jc w:val="both"/>
        <w:rPr>
          <w:rFonts w:ascii="Times New Roman" w:hAnsi="Times New Roman" w:cs="Times New Roman"/>
        </w:rPr>
      </w:pPr>
      <w:hyperlink r:id="rId5" w:history="1">
        <w:r w:rsidRPr="00AF704B">
          <w:rPr>
            <w:rStyle w:val="a9"/>
            <w:rFonts w:ascii="Times New Roman" w:hAnsi="Times New Roman" w:cs="Times New Roman"/>
            <w:color w:val="00A1CD"/>
            <w:bdr w:val="none" w:sz="0" w:space="0" w:color="auto" w:frame="1"/>
            <w:shd w:val="clear" w:color="auto" w:fill="FFFFFF"/>
          </w:rPr>
          <w:t>Яйце куряче столове (код ДК 021:2015:03140000-4 Продукція тваринництва та супутня продукція (03142500-3-яйця))</w:t>
        </w:r>
      </w:hyperlink>
    </w:p>
    <w:p w:rsidR="00E72A55" w:rsidRDefault="00BA430B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Вид  процедури закупівлі: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72A55">
        <w:rPr>
          <w:rFonts w:ascii="Times New Roman" w:eastAsia="Times New Roman" w:hAnsi="Times New Roman" w:cs="Times New Roman"/>
          <w:sz w:val="20"/>
          <w:szCs w:val="20"/>
        </w:rPr>
        <w:t>відкриті торги з Особливостями</w:t>
      </w:r>
      <w:bookmarkStart w:id="0" w:name="_GoBack"/>
      <w:bookmarkEnd w:id="0"/>
      <w:r w:rsidR="00AF704B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AF704B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UA-2025-01-09-003593-a</w:t>
      </w:r>
    </w:p>
    <w:p w:rsidR="00AF704B" w:rsidRDefault="00E72A5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72A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A430B">
        <w:rPr>
          <w:rFonts w:ascii="Times New Roman" w:eastAsia="Times New Roman" w:hAnsi="Times New Roman" w:cs="Times New Roman"/>
          <w:b/>
          <w:sz w:val="20"/>
          <w:szCs w:val="20"/>
        </w:rPr>
        <w:t xml:space="preserve">Ідентифікатор закупівлі:   </w:t>
      </w:r>
      <w:r w:rsidR="00AF704B">
        <w:rPr>
          <w:rFonts w:ascii="Times New Roman" w:eastAsia="Times New Roman" w:hAnsi="Times New Roman" w:cs="Times New Roman"/>
          <w:b/>
          <w:sz w:val="20"/>
          <w:szCs w:val="20"/>
        </w:rPr>
        <w:t>162400,00 грн.</w:t>
      </w:r>
    </w:p>
    <w:p w:rsidR="00AF704B" w:rsidRDefault="00BA430B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Очікувана вартість та обґрунтування очікуваної вартості предмета закупівлі: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F704B">
        <w:rPr>
          <w:rFonts w:ascii="Times New Roman" w:eastAsia="Times New Roman" w:hAnsi="Times New Roman" w:cs="Times New Roman"/>
          <w:sz w:val="20"/>
          <w:szCs w:val="20"/>
        </w:rPr>
        <w:t>162400,00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грн. </w:t>
      </w:r>
    </w:p>
    <w:p w:rsidR="00AF704B" w:rsidRDefault="00AF704B" w:rsidP="00AF704B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Визначення очікуваної вартості предмета закупівлі обумовлено статистичним аналізом</w:t>
      </w:r>
      <w: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змінами, аналізом ринкових цін у даному регіоні</w:t>
      </w:r>
      <w:r w:rsidRPr="00EC76E3"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здійснення пошуку, збір </w:t>
      </w:r>
      <w:r w:rsidRPr="00EC76E3">
        <w:rPr>
          <w:rFonts w:ascii="Times New Roman" w:eastAsia="Times New Roman" w:hAnsi="Times New Roman" w:cs="Times New Roman"/>
          <w:sz w:val="20"/>
          <w:szCs w:val="20"/>
        </w:rPr>
        <w:t xml:space="preserve"> 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C76E3">
        <w:rPr>
          <w:rFonts w:ascii="Times New Roman" w:eastAsia="Times New Roman" w:hAnsi="Times New Roman" w:cs="Times New Roman"/>
          <w:sz w:val="20"/>
          <w:szCs w:val="20"/>
        </w:rPr>
        <w:t>аналіз загальнодоступної інформації про ціну товару (тобто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C76E3">
        <w:rPr>
          <w:rFonts w:ascii="Times New Roman" w:eastAsia="Times New Roman" w:hAnsi="Times New Roman" w:cs="Times New Roman"/>
          <w:sz w:val="20"/>
          <w:szCs w:val="20"/>
        </w:rPr>
        <w:t>інформація про ціни, що містяться в мережі інтернет у відкритому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C76E3">
        <w:rPr>
          <w:rFonts w:ascii="Times New Roman" w:eastAsia="Times New Roman" w:hAnsi="Times New Roman" w:cs="Times New Roman"/>
          <w:sz w:val="20"/>
          <w:szCs w:val="20"/>
        </w:rPr>
        <w:t>доступі, спеціалізованих торгівельних майданчиках, в електронних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C76E3">
        <w:rPr>
          <w:rFonts w:ascii="Times New Roman" w:eastAsia="Times New Roman" w:hAnsi="Times New Roman" w:cs="Times New Roman"/>
          <w:sz w:val="20"/>
          <w:szCs w:val="20"/>
        </w:rPr>
        <w:t>каталогах, в електронній системі закупівель «Прозоро»</w:t>
      </w:r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FF6F72" w:rsidRDefault="00BA430B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Розмір бюджетного призначення:</w:t>
      </w:r>
      <w:r w:rsidR="00E72A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F704B">
        <w:rPr>
          <w:rFonts w:ascii="Times New Roman" w:eastAsia="Times New Roman" w:hAnsi="Times New Roman" w:cs="Times New Roman"/>
          <w:sz w:val="20"/>
          <w:szCs w:val="20"/>
        </w:rPr>
        <w:t>162400,00</w:t>
      </w:r>
      <w:r w:rsidR="00E72A55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E72A55" w:rsidRPr="00E72A55">
        <w:rPr>
          <w:rFonts w:ascii="Times New Roman" w:eastAsia="Times New Roman" w:hAnsi="Times New Roman" w:cs="Times New Roman"/>
          <w:sz w:val="20"/>
          <w:szCs w:val="20"/>
        </w:rPr>
        <w:t>відповідно до річного плану на очікувану вартість закупівлі відповідно до повноважень замовника на отримання надходжень і розподіл бюджетних асигнувань на взяття бюджетних зобов’язань та здійснення платежів для виконання своїх функцій та досягнення результатів, визначених відповідно до бюджетних призначень</w:t>
      </w:r>
      <w:r w:rsidR="00E72A5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F6F72" w:rsidRDefault="00BA430B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Обґрунтування технічних та якісних характеристик предмета закупівлі.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Термін постачання — з </w:t>
      </w:r>
      <w:r w:rsidR="00E72A55">
        <w:rPr>
          <w:rFonts w:ascii="Times New Roman" w:eastAsia="Times New Roman" w:hAnsi="Times New Roman" w:cs="Times New Roman"/>
          <w:sz w:val="20"/>
          <w:szCs w:val="20"/>
        </w:rPr>
        <w:t xml:space="preserve">дати укладання договору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="00E72A55">
        <w:rPr>
          <w:rFonts w:ascii="Times New Roman" w:eastAsia="Times New Roman" w:hAnsi="Times New Roman" w:cs="Times New Roman"/>
          <w:sz w:val="20"/>
          <w:szCs w:val="20"/>
        </w:rPr>
        <w:t>31.12.</w:t>
      </w: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 w:rsidR="008D18A7">
        <w:rPr>
          <w:rFonts w:ascii="Times New Roman" w:eastAsia="Times New Roman" w:hAnsi="Times New Roman" w:cs="Times New Roman"/>
          <w:sz w:val="20"/>
          <w:szCs w:val="20"/>
        </w:rPr>
        <w:t>5</w:t>
      </w:r>
      <w:r w:rsidR="00E72A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р. </w:t>
      </w:r>
    </w:p>
    <w:p w:rsidR="00FF6F72" w:rsidRDefault="00BA430B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Якісні та технічні характеристики заявленої кількості </w:t>
      </w:r>
      <w:r w:rsidR="00AF704B">
        <w:rPr>
          <w:rFonts w:ascii="Times New Roman" w:eastAsia="Times New Roman" w:hAnsi="Times New Roman" w:cs="Times New Roman"/>
          <w:b/>
          <w:sz w:val="20"/>
          <w:szCs w:val="20"/>
        </w:rPr>
        <w:t>Яйце куряче столове</w:t>
      </w:r>
      <w:r w:rsidR="00E72A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визначені з урахуванням реальних потреб підприємства та оптимального співвідношення ціни та якості, відповідати чинним ДСТУ.</w:t>
      </w:r>
    </w:p>
    <w:p w:rsidR="00FF6F72" w:rsidRDefault="00BA430B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tbl>
      <w:tblPr>
        <w:tblW w:w="0" w:type="auto"/>
        <w:tblLayout w:type="fixed"/>
        <w:tblLook w:val="0000"/>
      </w:tblPr>
      <w:tblGrid>
        <w:gridCol w:w="1779"/>
        <w:gridCol w:w="3113"/>
        <w:gridCol w:w="1334"/>
        <w:gridCol w:w="2235"/>
      </w:tblGrid>
      <w:tr w:rsidR="00AF704B" w:rsidRPr="00AF704B" w:rsidTr="00AF704B">
        <w:trPr>
          <w:trHeight w:val="242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F704B" w:rsidRPr="00AF704B" w:rsidRDefault="00AF704B" w:rsidP="00793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04B">
              <w:rPr>
                <w:rFonts w:ascii="Times New Roman" w:hAnsi="Times New Roman" w:cs="Times New Roman"/>
                <w:sz w:val="20"/>
                <w:szCs w:val="20"/>
              </w:rPr>
              <w:t>Найменування</w:t>
            </w:r>
          </w:p>
          <w:p w:rsidR="00AF704B" w:rsidRPr="00AF704B" w:rsidRDefault="00AF704B" w:rsidP="0079349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AF704B">
              <w:rPr>
                <w:rFonts w:ascii="Times New Roman" w:hAnsi="Times New Roman" w:cs="Times New Roman"/>
                <w:sz w:val="20"/>
                <w:szCs w:val="20"/>
              </w:rPr>
              <w:t xml:space="preserve"> товару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F704B" w:rsidRPr="00AF704B" w:rsidRDefault="00AF704B" w:rsidP="0079349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AF704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Вимоги до товару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4B" w:rsidRPr="00AF704B" w:rsidRDefault="00AF704B" w:rsidP="0079349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AF704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Одиниця виміру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704B" w:rsidRPr="00AF704B" w:rsidRDefault="00AF704B" w:rsidP="0079349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AF704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Кількість</w:t>
            </w:r>
          </w:p>
        </w:tc>
      </w:tr>
      <w:tr w:rsidR="00AF704B" w:rsidRPr="00AF704B" w:rsidTr="00AF704B">
        <w:trPr>
          <w:trHeight w:val="431"/>
        </w:trPr>
        <w:tc>
          <w:tcPr>
            <w:tcW w:w="1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704B" w:rsidRPr="00AF704B" w:rsidRDefault="00AF704B" w:rsidP="00793497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04B">
              <w:rPr>
                <w:rFonts w:ascii="Times New Roman" w:hAnsi="Times New Roman" w:cs="Times New Roman"/>
                <w:sz w:val="20"/>
                <w:szCs w:val="20"/>
              </w:rPr>
              <w:t>Яйце куряче столове, категорія Перша (M)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704B" w:rsidRPr="00AF704B" w:rsidRDefault="00AF704B" w:rsidP="00793497">
            <w:pPr>
              <w:contextualSpacing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AF70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Маса одного яйця </w:t>
            </w:r>
            <w:r w:rsidRPr="00AF704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від 53 до 62,9 г</w:t>
            </w:r>
          </w:p>
          <w:p w:rsidR="00AF704B" w:rsidRPr="00AF704B" w:rsidRDefault="00AF704B" w:rsidP="0079349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0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Відповідність ДСТУ 5028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704B" w:rsidRPr="00AF704B" w:rsidRDefault="00AF704B" w:rsidP="0079349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04B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04B" w:rsidRPr="00AF704B" w:rsidRDefault="00AF704B" w:rsidP="00793497">
            <w:pPr>
              <w:tabs>
                <w:tab w:val="left" w:pos="162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04B">
              <w:rPr>
                <w:rFonts w:ascii="Times New Roman" w:hAnsi="Times New Roman" w:cs="Times New Roman"/>
                <w:sz w:val="20"/>
                <w:szCs w:val="20"/>
              </w:rPr>
              <w:t>23200</w:t>
            </w:r>
          </w:p>
        </w:tc>
      </w:tr>
    </w:tbl>
    <w:p w:rsidR="008D18A7" w:rsidRDefault="008D18A7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431E4" w:rsidRPr="003D4A1D" w:rsidRDefault="003431E4" w:rsidP="003431E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lastRenderedPageBreak/>
        <w:t>Місце поставки товарів:</w:t>
      </w:r>
    </w:p>
    <w:p w:rsidR="003431E4" w:rsidRPr="003D4A1D" w:rsidRDefault="003431E4" w:rsidP="003431E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1. ЗДО «Світлячок»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16400, місто Борзна, вул. Шевченка, 13</w:t>
      </w:r>
    </w:p>
    <w:p w:rsidR="003431E4" w:rsidRPr="003D4A1D" w:rsidRDefault="003431E4" w:rsidP="003431E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2.</w:t>
      </w:r>
      <w:r w:rsidRPr="003D4A1D">
        <w:rPr>
          <w:sz w:val="20"/>
          <w:szCs w:val="20"/>
        </w:rPr>
        <w:t xml:space="preserve"> 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>ЗДО «Теремок»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16400, місто Борзна, вул. Міжнародна, 32 а</w:t>
      </w:r>
    </w:p>
    <w:p w:rsidR="003431E4" w:rsidRPr="003D4A1D" w:rsidRDefault="003431E4" w:rsidP="003431E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3.</w:t>
      </w:r>
      <w:r w:rsidRPr="003D4A1D">
        <w:rPr>
          <w:sz w:val="20"/>
          <w:szCs w:val="20"/>
        </w:rPr>
        <w:t xml:space="preserve"> 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>ЗДО «Світанок»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16406,село Кинашівка, вул. Комарова, 1 б</w:t>
      </w:r>
    </w:p>
    <w:p w:rsidR="003431E4" w:rsidRPr="003D4A1D" w:rsidRDefault="003431E4" w:rsidP="003431E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4.</w:t>
      </w:r>
      <w:r w:rsidRPr="003D4A1D">
        <w:rPr>
          <w:sz w:val="20"/>
          <w:szCs w:val="20"/>
        </w:rPr>
        <w:t xml:space="preserve"> 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>ЗДО «Перлинка»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16426, село Прачі, вул. Миру, 50</w:t>
      </w:r>
    </w:p>
    <w:p w:rsidR="003431E4" w:rsidRPr="003D4A1D" w:rsidRDefault="003431E4" w:rsidP="003431E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5. ЗДО «Чебурашка»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16432, село Миколаївка вул. Набережна, 1</w:t>
      </w:r>
    </w:p>
    <w:p w:rsidR="003431E4" w:rsidRPr="003D4A1D" w:rsidRDefault="003431E4" w:rsidP="003431E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6. ЗДО «Соняшник»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16430,с.Шаповалівка,вул.Свято-Миколаївська, 9</w:t>
      </w:r>
    </w:p>
    <w:p w:rsidR="003431E4" w:rsidRPr="003D4A1D" w:rsidRDefault="003431E4" w:rsidP="003431E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7.</w:t>
      </w:r>
      <w:r w:rsidRPr="003D4A1D">
        <w:rPr>
          <w:sz w:val="20"/>
          <w:szCs w:val="20"/>
        </w:rPr>
        <w:t xml:space="preserve"> 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>ЗДО «Сонечко»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16441, село Оленівка ,вул. Шевченка, 93</w:t>
      </w:r>
    </w:p>
    <w:p w:rsidR="003431E4" w:rsidRPr="003D4A1D" w:rsidRDefault="003431E4" w:rsidP="003431E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8. ЗДО «Малятко»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16424,село Ядути , вул.Сіверська, 70</w:t>
      </w:r>
    </w:p>
    <w:p w:rsidR="003431E4" w:rsidRPr="003D4A1D" w:rsidRDefault="003431E4" w:rsidP="003431E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9. Борзнянська ЗОШ І-ІІІ ст. ім. Х.Алчевської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16400, м.Борзна, вул. Богдана Хмельницького, 3</w:t>
      </w:r>
    </w:p>
    <w:p w:rsidR="003431E4" w:rsidRPr="003D4A1D" w:rsidRDefault="003431E4" w:rsidP="003431E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10.</w:t>
      </w:r>
      <w:r w:rsidRPr="003D4A1D">
        <w:rPr>
          <w:sz w:val="20"/>
          <w:szCs w:val="20"/>
        </w:rPr>
        <w:t xml:space="preserve"> 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>Кинашівська ЗОШ І-ІІІ ст.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16406, село Кинашівка, вул. Комарова, 1 б</w:t>
      </w:r>
    </w:p>
    <w:p w:rsidR="003431E4" w:rsidRPr="003D4A1D" w:rsidRDefault="003431E4" w:rsidP="003431E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11.</w:t>
      </w:r>
      <w:r w:rsidRPr="003D4A1D">
        <w:rPr>
          <w:sz w:val="20"/>
          <w:szCs w:val="20"/>
        </w:rPr>
        <w:t xml:space="preserve"> 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>Миколаївська ЗОШ І-ІІІ ст.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16432, село Миколаївка ,вул. Набережна, 1</w:t>
      </w:r>
    </w:p>
    <w:p w:rsidR="003431E4" w:rsidRPr="003D4A1D" w:rsidRDefault="003431E4" w:rsidP="003431E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12.</w:t>
      </w:r>
      <w:r w:rsidRPr="003D4A1D">
        <w:rPr>
          <w:sz w:val="20"/>
          <w:szCs w:val="20"/>
        </w:rPr>
        <w:t xml:space="preserve"> 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>Оленівська ЗОШ І-ІІІ ст.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16441, село Оленівка , вул. Шевченка, 93</w:t>
      </w:r>
    </w:p>
    <w:p w:rsidR="003431E4" w:rsidRPr="003D4A1D" w:rsidRDefault="003431E4" w:rsidP="003431E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13.</w:t>
      </w:r>
      <w:r w:rsidRPr="003D4A1D">
        <w:rPr>
          <w:sz w:val="20"/>
          <w:szCs w:val="20"/>
        </w:rPr>
        <w:t xml:space="preserve"> 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>Ядутинська ЗОШ I-III ступенів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16424,село Ядути , вул.Сіверська, 70</w:t>
      </w:r>
    </w:p>
    <w:p w:rsidR="003431E4" w:rsidRPr="003D4A1D" w:rsidRDefault="003431E4" w:rsidP="003431E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14.</w:t>
      </w:r>
      <w:r w:rsidRPr="003D4A1D">
        <w:rPr>
          <w:sz w:val="20"/>
          <w:szCs w:val="20"/>
        </w:rPr>
        <w:t xml:space="preserve"> 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>Шаповалівська  ЗОШ I-III ступенів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16430,с.Шаповалівка , вул.Свято-Миколаївська, 9</w:t>
      </w:r>
    </w:p>
    <w:p w:rsidR="003431E4" w:rsidRPr="003D4A1D" w:rsidRDefault="003431E4" w:rsidP="003431E4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D18A7" w:rsidRDefault="008D18A7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D18A7" w:rsidRDefault="008D18A7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D18A7" w:rsidRDefault="008D18A7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F6F72" w:rsidRPr="00BA430B" w:rsidRDefault="00FF6F72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F6F72" w:rsidRPr="00BA430B" w:rsidRDefault="00FF6F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F6F72" w:rsidRPr="00BA430B" w:rsidSect="00A35400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FF6F72"/>
    <w:rsid w:val="001E07C4"/>
    <w:rsid w:val="003431E4"/>
    <w:rsid w:val="008D18A7"/>
    <w:rsid w:val="00A35400"/>
    <w:rsid w:val="00AF704B"/>
    <w:rsid w:val="00BA430B"/>
    <w:rsid w:val="00C13F63"/>
    <w:rsid w:val="00E72A55"/>
    <w:rsid w:val="00F774A7"/>
    <w:rsid w:val="00FF6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rsid w:val="00A354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A354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A3540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A3540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A3540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A354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354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3540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rsid w:val="00A354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rsid w:val="00A3540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aliases w:val="Number Bullets,Список уровня 2,Elenco Normale,----,EBRD List,CA bullets,название табл/рис,AC List 01,1 Буллет,List Paragraph (numbered (a)),List Paragraph_Num123,заголовок 1.1,Текст таблицы"/>
    <w:basedOn w:val="a"/>
    <w:uiPriority w:val="34"/>
    <w:qFormat/>
    <w:rsid w:val="00E72A55"/>
    <w:pPr>
      <w:widowControl w:val="0"/>
      <w:suppressAutoHyphens/>
      <w:spacing w:after="200" w:line="276" w:lineRule="auto"/>
      <w:ind w:left="720"/>
      <w:contextualSpacing/>
    </w:pPr>
    <w:rPr>
      <w:rFonts w:cs="Times New Roman"/>
      <w:sz w:val="20"/>
      <w:szCs w:val="20"/>
      <w:lang w:eastAsia="en-US"/>
    </w:rPr>
  </w:style>
  <w:style w:type="character" w:styleId="a9">
    <w:name w:val="Hyperlink"/>
    <w:basedOn w:val="a0"/>
    <w:uiPriority w:val="99"/>
    <w:semiHidden/>
    <w:unhideWhenUsed/>
    <w:rsid w:val="00AF70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aliases w:val="Number Bullets,Список уровня 2,Elenco Normale,----,EBRD List,CA bullets,название табл/рис,AC List 01,1 Буллет,List Paragraph (numbered (a)),List Paragraph_Num123,заголовок 1.1,Текст таблицы"/>
    <w:basedOn w:val="a"/>
    <w:uiPriority w:val="34"/>
    <w:qFormat/>
    <w:rsid w:val="00E72A55"/>
    <w:pPr>
      <w:widowControl w:val="0"/>
      <w:suppressAutoHyphens/>
      <w:spacing w:after="200" w:line="276" w:lineRule="auto"/>
      <w:ind w:left="720"/>
      <w:contextualSpacing/>
    </w:pPr>
    <w:rPr>
      <w:rFonts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y.zakupivli.pro/cabinet/purchases/state_purchase/view/564220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RePack by SPecialiST</cp:lastModifiedBy>
  <cp:revision>5</cp:revision>
  <dcterms:created xsi:type="dcterms:W3CDTF">2021-03-31T12:56:00Z</dcterms:created>
  <dcterms:modified xsi:type="dcterms:W3CDTF">2025-02-21T14:19:00Z</dcterms:modified>
</cp:coreProperties>
</file>